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6873" w14:textId="4216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№ 28/214-V от 23 декабря 2014 года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2016 года № 2/16-VI. Зарегистрировано Департаментом юстиции Восточно-Казахстанской области 17 мая 2016 года № 4547. Утратило силу решением Катон-Карагайского районного маслихата Восточно-Казахстанской области от 12 апреля 2024 года № 15/180-VIII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Катон-Карагайского районного маслихата Восточно-Казахстанской области от 12.04.2024 </w:t>
      </w:r>
      <w:r>
        <w:rPr>
          <w:rFonts w:ascii="Times New Roman"/>
          <w:b w:val="false"/>
          <w:i w:val="false"/>
          <w:color w:val="000000"/>
          <w:sz w:val="28"/>
        </w:rPr>
        <w:t>№ 15/180-VIII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20 от 20 января 2016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28/214-V от 23 декабря 2014 года "Об утверждении Правил определения размера и порядка оказания жилищной помощи" (зарегистрировано в Реестре государственной регистрации нормативно правовых актов за номером 3643, опубликовано в газете "Луч" от 4 февраля 2015 № 9 (7791) следующие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телекоммуникации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определении размера и порядка оказания жилищной помощи,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оказания жилищной помощи малообеспеченным семьям (гражданам)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Для назначения жилищной помощи семья (гражданин, либо его представитель по нотариально заверенной доверенности) ежеквартально обращается в некоммерческое акционерное общество "Государственная корпорация "Правительство для граждан" или веб-портал "электронного правительства" www.egov.kz (далее – портал)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Е.Кешильбаев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Д.Бралинов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