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2096" w14:textId="785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2015 года № 35/274-V "О бюджете Катон-Карагайского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марта 2016 года N 1/11-VI. Зарегистрировано Департаментом юстиции Восточно-Казахстанской области 12 апреля 2016 года N 4481.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2015 года №35/274-V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4334, опубликовано в газетах "Луч" от 26 января, 5 ,12 февраля 2016 года № 5,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"Утвердить бюджет Катон-Карагайского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4 305 818,0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553 993,0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4 815,0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18 500,0тысяч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3 728 510,0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4 321 682,3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25 824,0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- 41 688,3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41 688,3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1/11-VI от 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№35/274 -V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1"/>
        <w:gridCol w:w="931"/>
        <w:gridCol w:w="6519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1/11-VI от 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404"/>
        <w:gridCol w:w="1404"/>
        <w:gridCol w:w="5484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1/11-VI от 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5851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