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8ebf" w14:textId="073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18 марта 2016 года № 39/313-V. Зарегистрировано Департаментом юстиции Восточно-Казахстанской области 11 апреля 2016 года № 4480. Утратило силу решением Катон-Карагайского районного маслихата Восточно-Казахстанской области от 26 июня 2020 года № 40/348-VI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40/348-VI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Бердюгин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39/313-V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село Улкен Нарын площадь возле дома культуры, центральный парк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Катон-Карагайского районного маслихата Восточно-Казахстанской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33/285-VI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село Улкен Нарын от улицы Абылайхана до площади районного дома культуры по улице Ш.Тумашинова, центральный парк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Катон-Карагайского районного маслихата Восточно-Казахстанской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33/285-VI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Казахстан, либо их проведение угрожает общественному порядку и безопасности граждан;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должны проводиться в соответствии с целями, указанными в заявлении.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пикетировании разрешается: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Катон-Карагайского районного маслихата Восточно-Казахстанской области от 17.03.2020 </w:t>
      </w:r>
      <w:r>
        <w:rPr>
          <w:rFonts w:ascii="Times New Roman"/>
          <w:b w:val="false"/>
          <w:i w:val="false"/>
          <w:color w:val="000000"/>
          <w:sz w:val="28"/>
        </w:rPr>
        <w:t>№ 36/319-VІ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