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63ae" w14:textId="daf6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2015 года № 35/274-V "О бюджете Катон-Карагайского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марта 2016 года N 39/310-V. Зарегистрировано Департаментом юстиции Восточно-Казахстанской области 05 апреля 2016 года N 4466. Утратило силу - решением Катон-Карагайского районного маслихата Восточно-Казахстанской области от 23 декабря 2016 года № 8/55-VI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8/55-VI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4334, опубликовано в газетах "Луч" от 26 января, 5, 12 февраля 2016 года № 5,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"Утвердить бюджет Катон-Карагайского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4 261 846,0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553 993,0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4 815,0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3 684 538,0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4 277 710,3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25 824,0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- 41688,3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41688,3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И.Бердюгин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маслихата № 39/310-V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43"/>
        <w:gridCol w:w="943"/>
        <w:gridCol w:w="6606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117"/>
        <w:gridCol w:w="1117"/>
        <w:gridCol w:w="6057"/>
        <w:gridCol w:w="3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39/310-V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513"/>
        <w:gridCol w:w="1514"/>
        <w:gridCol w:w="8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39/310-V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6022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39/310-V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87"/>
        <w:gridCol w:w="987"/>
        <w:gridCol w:w="2533"/>
        <w:gridCol w:w="2365"/>
        <w:gridCol w:w="2366"/>
        <w:gridCol w:w="2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проекту "Реконструкция центральной котельной и тепловых сетей в селе Катон-Карагай"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Солдатово"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Новополяковка"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39/310-V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878"/>
        <w:gridCol w:w="878"/>
        <w:gridCol w:w="878"/>
        <w:gridCol w:w="3643"/>
        <w:gridCol w:w="1887"/>
        <w:gridCol w:w="1887"/>
        <w:gridCol w:w="1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