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1f9d" w14:textId="9901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районного коммунального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23 ноября 2016 года № 412. Зарегистрировано Департаментом юстиции Восточно-Казахстанской области 28 декабря 2016 года № 4780. Утратило силу - постановлением акимата Зыряновского района Восточно-Казахстанской области от 27 декабря 2017 года № 465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Зыряновского района Восточно-Казахстанской области от 27.12.2017 № 465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01 марта 2011 года "О государственном имуществе" акимат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Приватизировать районное коммунальное имущество,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Зыряновского района Букатова А.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2016 года № 412 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районного коммунального имущества, подлежащего приватизации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5"/>
        <w:gridCol w:w="2334"/>
        <w:gridCol w:w="4457"/>
        <w:gridCol w:w="4194"/>
      </w:tblGrid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"/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имущества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Балансодержатель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стальные, демонтированные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Зыряновск, территория районной котельной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"Теплоцентраль"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бывшего цеха по изготовлению газировки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район, поселок Октябрьский, улица Калинина, 5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посҰлка Октябрьский Зыряновского района"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