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90fd" w14:textId="d3a9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2015 года № 52/2-V "О бюджете Зыряновского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17 октября 2016 года № 9/2-VI. Зарегистрировано Департаментом юстиции Восточно-Казахстанской области 25 октября 2016 года № 4708.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6342351,2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2687785,0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20459,0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82648,0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3551459,2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6388227,0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10537,5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15942,5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-68513,3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68513,3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П.Потапенко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061"/>
        <w:gridCol w:w="1061"/>
        <w:gridCol w:w="6338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919"/>
        <w:gridCol w:w="1078"/>
        <w:gridCol w:w="1078"/>
        <w:gridCol w:w="5324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 до школы и обратно в сельской местности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113"/>
        <w:gridCol w:w="8115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индивидуальному подоходному налогу с доходов, не облагаемых у источника выплаты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имущество физических лиц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физических лиц на земли населенных пунктов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569"/>
        <w:gridCol w:w="6739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физических лиц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налогу на транспортные средства с юридических лиц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9"/>
        <w:gridCol w:w="2796"/>
        <w:gridCol w:w="7335"/>
      </w:tblGrid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по земельному налогу с юридических лиц и индивидуальных предпринимателей на земли населенных пунктов на 2016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2322"/>
        <w:gridCol w:w="7701"/>
      </w:tblGrid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 городов и сельских населенных пунктов по Дорожной карте занятости 2020 (софинансирование 10%)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364"/>
        <w:gridCol w:w="7182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