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e877" w14:textId="beee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Зыряновского района от 23 декабря 2015 года № 52/2-V "О бюджете Зыряновского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11 апреля 2016 года N 2/2-VI. Зарегистрировано Департаментом юстиции Восточно-Казахстанской области 25 апреля 2016 года N 4524. Утратило силу - решением маслихата Зыряновского района Восточно-Казахстанской области от 23 декабря 2016 года № 11/2-VI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Зыряновского района Восточно-Казахстанской области от 23.12.2016 № 11/2-VI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4287), маслихат Зыряновского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Зыряновского района от 23 декабря 2015 года № 52/2-V "О бюджете Зыряновского района на 2016-2018 годы" (зарегистрировано в Реестре государственной регистрации нормативных правовых актов за № 4340, опубликовано 21 января 2016 года в газетах "Көктас таңы", "Пульс! Зыряновска" № 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бюджет Зыряновского района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- 6424086,5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2951886,0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24459,0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22618,0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3425123,5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6469962,3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7356,0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12761,0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5405,0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12100,0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-65331,8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65331,8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"7. Утвердить перечень расходов по администраторам бюджетных программ акимов городов районного значения, поселков, сел,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956"/>
        <w:gridCol w:w="6695"/>
        <w:gridCol w:w="30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6424086,5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3425123,5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894"/>
        <w:gridCol w:w="1049"/>
        <w:gridCol w:w="1049"/>
        <w:gridCol w:w="5697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6469962,3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272701,3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338716,6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Капительные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услуги по обеспечению деятельности акима района в городе, города районного значения, поселка, села, сельского округа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0"/>
        <w:gridCol w:w="2188"/>
        <w:gridCol w:w="7562"/>
      </w:tblGrid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Зубовск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Новая Бухтарма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Прибрежный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Первороссийского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Соловьевского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Средигорного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Тургусунского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функционирования автомобильных дорог в городах районного значения, поселках, селах, сельских округах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555"/>
        <w:gridCol w:w="7763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Парыгинского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Никольского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Чапаевского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Северного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Малеевского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52/2-V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 на 2016год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7"/>
        <w:gridCol w:w="2322"/>
        <w:gridCol w:w="7701"/>
      </w:tblGrid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Зыряновск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Серебрянск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