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883a" w14:textId="5648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промышленности Зыряновского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Зыряновского района Восточно-Казахстанской области от 25 февраля 2016 года N 62. Зарегистрировано Департаментом юстиции Восточно-Казахстанской области 28 марта 2016 года N 4430. Утратило силу - постановлением акимата Зыряновского района Восточно-Казахстанской области от 9 декабря 2016 года № 428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Зыряновского района Восточно-Казахстанской области от 09.12.2016 № 428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Зыряновского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положение о государственном учреждении "Отдел предпринимательства и промышленности Зыряновского района",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Зыряновского района от 9 февраля 2015 года № 34 "Об утверждении положения о государственном учреждении "Отдел предпринимательства, промышленности и туризма Зыряновского района"" (зарегистрированное в Реестре государственной регистрации нормативных правовых актов за номером 3709, опубликованное в газетах "Пульс! Зыряновска" и "Көктас таңы" 12 марта 2015 года № 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Зыряновского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Каримов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Зыряновского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62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промышленности Зыряновского района"</w:t>
      </w:r>
    </w:p>
    <w:bookmarkEnd w:id="0"/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Государственное учреждение "Отдел предпринимательства и промышленности Зыряновского района" (далее - Отдел) является государственным органом Республики Казахстан, осуществляет руководство в сфере предпринимательства и промышленности Зыряновского района.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Отдел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Отдела утверждается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юридического лица: 070800, Республика Казахстан, Восточно-Казахстанская область, Зыряновский район, город Зыряновск, улица Советская,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- государственное учреждение "Отдел предпринимательства и промышленности Зыряновского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Настоящее Положение является учредительным документом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Отдела осуществляется из местного бюджета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Отделу запрещается вступать в договорные отношения с субъектами предпринимательства на предмет выполнения обязанностей, являющихся функциями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Режим работы Отдела устанавливается правилами внутреннего трудового распорядка и не должен противоречить нормам </w:t>
      </w:r>
      <w:r>
        <w:rPr>
          <w:rFonts w:ascii="Times New Roman"/>
          <w:b w:val="false"/>
          <w:i w:val="false"/>
          <w:color w:val="000000"/>
          <w:sz w:val="28"/>
        </w:rPr>
        <w:t>трудового 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Миссия Отдела: обеспечение реализации основных направлений государственной политики в области развития частного предпринимательства, промышленного потенциала и торговли на территории Зыряновского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15. Задачи Отдела: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государственную поддержку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регулирует торговую деятельность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реализовывает основные направления государственной политики по вопросам развития предпринимательства и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содействует предпринимательской инициативе и создание благоприятных условий для еҰ развития.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Отдела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осуществляет реализацию государственной политики поддержки и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создает условия для развития частного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обеспечивает и несет ответственность за реализацию и исполнение государственных программ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обеспечивает создание и развитие в районе объектов инфраструктуры поддержки малого и среднего предпринимательства и инновационной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определяет стратегию развития взаимоотношений местных исполнительных органов с объединениями субъектов частного предпринимательства, Национальной палатой и объектами рыночной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государственную поддержку частного предпринимательства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обучение, подготовку, переподготовку и повышение квалификации специалистов и персонала для субъектов малого и среднего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проведение торговой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в пределах своей компетенции регулирование деятельности субъектов торговой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осуществляет организацию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разрабатывает меры по созданию условий, благоприятствующих торговой деятельности на территории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осуществляет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вносить на рассмотрение руководству района предложения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рамках компетенции, предусмотренной законодательством Республики Казахстан привлекать работников других отделов местных исполнительных органов района для рассмотрения и совместной разработки вопросов, касающихся деятельности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инициировать проведение в установленном порядке совещаний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запрашивать в рамках компетенции установленной законодательством Республики Казахстан от других государственных органов, должностных лиц, организаций и их руководителей, граждан информацию необходимую для выполнения своих функций;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давать консультации по вопросам, входящим в компетенцию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представлять необходимые материалы и информацию в пределах своей компетенции и в рамках законодательства Республики Казахстан в случае официального запроса об этом юридических и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выполнять иные обязанности, входящие в компетенцию Отдела.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Отделом осуществляется первым руководителем, который несет персональную ответственность за выполнение возложенных на Отдел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Отдела назначается на должность и освобождается от должности акимом Зыряновского района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Полномочия руководителя Отдела: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установленном законодательстве порядке назначает на должности и освобождает от должностей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в установленном законодательством Республики Казахстан порядке осуществляет поощрение и налагает дисциплинарные взыскания на сотрудников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пределах своей компетенции издает приказы, дает указания, подписывает служебную документацию;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утверждает должностные инструкции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представляет интересы Отдела в государственных органах,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утверждает штатное расписание Отдела в пределах лимита штатной численности и структуры, утвержденных постановлением акимата Зыряновского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Отдел может иметь на праве оперативного управления обособленное имущество в случаях,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Отдела формируется за счет имущества, переданного ему собственником, а также имущества,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Имущество, закреплҰнное за Отделом,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 и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24. Реорганизация и упразднение Отдела осуществляется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