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6f31" w14:textId="a7e6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Зайсанского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ноября 2016 года № 7-6/1. Зарегистрировано Департаментом юстиции Восточно-Казахстанской области 28 декабря 2016 года № 4785. Утратило силу - решением Зайсанского районного маслихата Восточно-Казахстанской области от 14 февраля 2017 года № 10-3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решением Зайсанского районного маслихата Восточно-Казахстанской области от 14.02.2017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10-3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Зайсанский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к настоящему решению методику ежегодной оценки деятельности административных государственных служащих корпуса "Б" государственного учреждения "Аппарат Зайсанского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решением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№7-6/1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в государственном учреждении "Аппарат Зайсанского районного маслихата"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Типовая методика оценки деятельности административных государственных служащих корпуса "Б" в государственном учреждении "Аппарата Зайсанского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в государственном учреждении "Аппарата Зайсанского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Оценка деятельности </w:t>
      </w:r>
      <w:r>
        <w:rPr>
          <w:rFonts w:ascii="Times New Roman"/>
          <w:b w:val="false"/>
          <w:i w:val="false"/>
          <w:color w:val="000000"/>
          <w:sz w:val="28"/>
        </w:rPr>
        <w:t>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</w:t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кадровая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кадровой службы.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служащего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Мероприятия указываются достижимые, реалистичные, связанные </w:t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Кадровая служба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Оценка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исполнения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должностных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руководства государственного органа, непосредственного руководителя </w:t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кадровой службы,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Непосредственный руководитель с учетом представленных кадровой службой и уполномоченным по этике сведений о фактах нарушения служащим корпуса "Б" трудовой дисциплины, рассматривает 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представляет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кадровой службой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Кадровая служба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</w:t>
      </w:r>
      <w:r>
        <w:rPr>
          <w:rFonts w:ascii="Times New Roman"/>
          <w:b w:val="false"/>
          <w:i w:val="false"/>
          <w:color w:val="000000"/>
          <w:sz w:val="28"/>
        </w:rPr>
        <w:t>оценочные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листы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заполненный 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слудбой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Кадровая служба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сотрудником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43. Обжалование решения Комиссии служащим корпуса "Б"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</w:tbl>
    <w:bookmarkStart w:name="z1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 государственного служащего корпуса "Б"</w:t>
      </w:r>
    </w:p>
    <w:bookmarkEnd w:id="13"/>
    <w:bookmarkStart w:name="z1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 (при его наличии) 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</w:tbl>
    <w:bookmarkStart w:name="z1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bookmarkStart w:name="z1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55"/>
        <w:gridCol w:w="6245"/>
      </w:tblGrid>
      <w:tr>
        <w:trPr>
          <w:trHeight w:val="30" w:hRule="atLeast"/>
        </w:trPr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</w:tbl>
    <w:bookmarkStart w:name="z1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253"/>
        <w:gridCol w:w="4055"/>
        <w:gridCol w:w="1697"/>
        <w:gridCol w:w="1697"/>
        <w:gridCol w:w="845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3"/>
        <w:gridCol w:w="6657"/>
      </w:tblGrid>
      <w:tr>
        <w:trPr>
          <w:trHeight w:val="30" w:hRule="atLeast"/>
        </w:trPr>
        <w:tc>
          <w:tcPr>
            <w:tcW w:w="5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</w:tbl>
    <w:bookmarkStart w:name="z1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bookmarkStart w:name="z1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2096"/>
        <w:gridCol w:w="4755"/>
        <w:gridCol w:w="2907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</w:tbl>
    <w:bookmarkStart w:name="z1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bookmarkStart w:name="z1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bookmarkStart w:name="z1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 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