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8321" w14:textId="5868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августа 2016 года № 5-6/4. Зарегистрировано Департаментом юстиции Восточно-Казахстанской области 23 августа 2016 года № 4659.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№ 3217, опубликовано в районной газете "Достық" 12 апреля 2014 года № 29)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 изложить в следующей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отдел Зайсанского района Департамента "Центр обслуживания населения – филиала некоммерческое акционерное общество "Государственная корпорация "Правительство для граждан" по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