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d7f03" w14:textId="4cd7f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Зайсанского районного маслихата от 20 января 2015 года № 30-1 "Об утверждении Правила определения размера и порядка оказания жилищной помощи"</w:t>
      </w:r>
    </w:p>
    <w:p>
      <w:pPr>
        <w:spacing w:after="0"/>
        <w:ind w:left="0"/>
        <w:jc w:val="both"/>
      </w:pPr>
      <w:r>
        <w:rPr>
          <w:rFonts w:ascii="Times New Roman"/>
          <w:b w:val="false"/>
          <w:i w:val="false"/>
          <w:color w:val="000000"/>
          <w:sz w:val="28"/>
        </w:rPr>
        <w:t>Решение Зайсанского районного маслихата Восточно-Казахстанской области от 10 июня 2016 года N 3-5/3. Зарегистрировано Департаментом юстиции Восточно-Казахстанской области 08 июля 2016 года N 4591</w:t>
      </w:r>
    </w:p>
    <w:p>
      <w:pPr>
        <w:spacing w:after="0"/>
        <w:ind w:left="0"/>
        <w:jc w:val="left"/>
      </w:pP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В тексте документа сохранена пунктуация и орфография оригинала.</w:t>
      </w:r>
      <w:r>
        <w:br/>
      </w:r>
      <w:r>
        <w:rPr>
          <w:rFonts w:ascii="Times New Roman"/>
          <w:b w:val="false"/>
          <w:i w:val="false"/>
          <w:color w:val="000000"/>
          <w:sz w:val="28"/>
        </w:rPr>
        <w:t>
      </w:t>
      </w:r>
      <w:r>
        <w:rPr>
          <w:rFonts w:ascii="Times New Roman"/>
          <w:b w:val="false"/>
          <w:i w:val="false"/>
          <w:color w:val="000000"/>
          <w:sz w:val="28"/>
        </w:rPr>
        <w:t xml:space="preserve">В соответствии с подпунктом 15)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статьей 97</w:t>
      </w:r>
      <w:r>
        <w:rPr>
          <w:rFonts w:ascii="Times New Roman"/>
          <w:b w:val="false"/>
          <w:i w:val="false"/>
          <w:color w:val="000000"/>
          <w:sz w:val="28"/>
        </w:rPr>
        <w:t xml:space="preserve"> Закона Республики Казахстан от 16 апреля 1997 года "О жилищных отношениях",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9 апреля 2015 года № 319 "Об утверждении стандартов государственных услуг в сфере жилищно-коммунального хозяйства" маслихат Зайсанского района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Зайсанского районного маслихата "Об утверждении Правил о размере и порядке оказания жилищной помощи" от 20 января 2015 года № 30-1 (Зарегистрировано в Реестре государственной регистрации нормативных правовых актов за номером 3676, опубликовано в районной газете "Достық" от 21 февраля 2015 года №8) следующие изменения: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преамбулу</w:t>
      </w:r>
      <w:r>
        <w:rPr>
          <w:rFonts w:ascii="Times New Roman"/>
          <w:b w:val="false"/>
          <w:i w:val="false"/>
          <w:color w:val="000000"/>
          <w:sz w:val="28"/>
        </w:rPr>
        <w:t xml:space="preserve"> решения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xml:space="preserve">"В соответствии с подпунктом 15)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статьей 97</w:t>
      </w:r>
      <w:r>
        <w:rPr>
          <w:rFonts w:ascii="Times New Roman"/>
          <w:b w:val="false"/>
          <w:i w:val="false"/>
          <w:color w:val="000000"/>
          <w:sz w:val="28"/>
        </w:rPr>
        <w:t xml:space="preserve"> Закона Республики Казахстан от 16 апреля 1997 года "О жилищных отношениях", постановлениями Правительства Республики Казахстан "О некоторых вопросах компенсации повышения тарифов абонентской платы за оказание услуг телекоммуникаций социально защищаемым гражданам" от 14 апреля 2009 года </w:t>
      </w:r>
      <w:r>
        <w:rPr>
          <w:rFonts w:ascii="Times New Roman"/>
          <w:b w:val="false"/>
          <w:i w:val="false"/>
          <w:color w:val="000000"/>
          <w:sz w:val="28"/>
        </w:rPr>
        <w:t>№ 512</w:t>
      </w:r>
      <w:r>
        <w:rPr>
          <w:rFonts w:ascii="Times New Roman"/>
          <w:b w:val="false"/>
          <w:i w:val="false"/>
          <w:color w:val="000000"/>
          <w:sz w:val="28"/>
        </w:rPr>
        <w:t xml:space="preserve">, "Об утверждении Правил предоставления жилищной помощи" от 30 декабря 2009 года </w:t>
      </w:r>
      <w:r>
        <w:rPr>
          <w:rFonts w:ascii="Times New Roman"/>
          <w:b w:val="false"/>
          <w:i w:val="false"/>
          <w:color w:val="000000"/>
          <w:sz w:val="28"/>
        </w:rPr>
        <w:t>№ 2314</w:t>
      </w:r>
      <w:r>
        <w:rPr>
          <w:rFonts w:ascii="Times New Roman"/>
          <w:b w:val="false"/>
          <w:i w:val="false"/>
          <w:color w:val="000000"/>
          <w:sz w:val="28"/>
        </w:rPr>
        <w:t xml:space="preserve">,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"Об утверждении стандартов государственных услуг в сфере жилищно-коммунального хозяйства" от 9 апреля 2015 года № 319 маслихат Зайсанского района </w:t>
      </w:r>
      <w:r>
        <w:rPr>
          <w:rFonts w:ascii="Times New Roman"/>
          <w:b/>
          <w:i w:val="false"/>
          <w:color w:val="000000"/>
          <w:sz w:val="28"/>
        </w:rPr>
        <w:t>РЕШИЛ</w:t>
      </w:r>
      <w:r>
        <w:rPr>
          <w:rFonts w:ascii="Times New Roman"/>
          <w:b/>
          <w:i w:val="false"/>
          <w:color w:val="000000"/>
          <w:sz w:val="28"/>
        </w:rPr>
        <w:t>:</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в </w:t>
      </w:r>
      <w:r>
        <w:rPr>
          <w:rFonts w:ascii="Times New Roman"/>
          <w:b w:val="false"/>
          <w:i w:val="false"/>
          <w:color w:val="000000"/>
          <w:sz w:val="28"/>
        </w:rPr>
        <w:t>Правилах</w:t>
      </w:r>
      <w:r>
        <w:rPr>
          <w:rFonts w:ascii="Times New Roman"/>
          <w:b w:val="false"/>
          <w:i w:val="false"/>
          <w:color w:val="000000"/>
          <w:sz w:val="28"/>
        </w:rPr>
        <w:t xml:space="preserve"> оказания жилищной помощи, утвержденных указанным решением: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xml:space="preserve">"1. Настоящие Правила определения размера и порядка оказания жилищной помощи разработаны в соответствии с подпунктом 15)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статьей 97</w:t>
      </w:r>
      <w:r>
        <w:rPr>
          <w:rFonts w:ascii="Times New Roman"/>
          <w:b w:val="false"/>
          <w:i w:val="false"/>
          <w:color w:val="000000"/>
          <w:sz w:val="28"/>
        </w:rPr>
        <w:t xml:space="preserve"> Закона Республики Казахстан от 16 апреля 1997 года "О жилищных отношениях", постановлениями Правительства Республики Казахстан "О некоторых вопросах компенсации повышения тарифов абонентской платы за оказание услуг телекоммуникаций социально защищаемым гражданам" от 14 апреля 2009 года </w:t>
      </w:r>
      <w:r>
        <w:rPr>
          <w:rFonts w:ascii="Times New Roman"/>
          <w:b w:val="false"/>
          <w:i w:val="false"/>
          <w:color w:val="000000"/>
          <w:sz w:val="28"/>
        </w:rPr>
        <w:t>№ 512</w:t>
      </w:r>
      <w:r>
        <w:rPr>
          <w:rFonts w:ascii="Times New Roman"/>
          <w:b w:val="false"/>
          <w:i w:val="false"/>
          <w:color w:val="000000"/>
          <w:sz w:val="28"/>
        </w:rPr>
        <w:t xml:space="preserve">, "Об утверждении Правил предоставления жилищной помощи" от 30 декабря 2009 года </w:t>
      </w:r>
      <w:r>
        <w:rPr>
          <w:rFonts w:ascii="Times New Roman"/>
          <w:b w:val="false"/>
          <w:i w:val="false"/>
          <w:color w:val="000000"/>
          <w:sz w:val="28"/>
        </w:rPr>
        <w:t>№ 2314</w:t>
      </w:r>
      <w:r>
        <w:rPr>
          <w:rFonts w:ascii="Times New Roman"/>
          <w:b w:val="false"/>
          <w:i w:val="false"/>
          <w:color w:val="000000"/>
          <w:sz w:val="28"/>
        </w:rPr>
        <w:t xml:space="preserve">,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9 апреля 2015 года № 319 "Об утверждении стандартов государственных услуг в сфере жилищно-коммунального хозяйства" и определяют размер и порядок оказания жилищной помощи малообеспеченным семьям (гражданам).";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xml:space="preserve">"5. Для назначения жилищной помощи семья (гражданин, либо его представитель по доверенности) ежеквартально обращается в "Некоммерческое акционерное общество Государственная корпорация "Правительство для граждан" (далее-Государственная корпорация) или веб-портал "электронного правительства" www.egov.kz (далее – портал) с заявлением и предоставляет перечень документов согласно </w:t>
      </w:r>
      <w:r>
        <w:rPr>
          <w:rFonts w:ascii="Times New Roman"/>
          <w:b w:val="false"/>
          <w:i w:val="false"/>
          <w:color w:val="000000"/>
          <w:sz w:val="28"/>
        </w:rPr>
        <w:t>пункту 9</w:t>
      </w:r>
      <w:r>
        <w:rPr>
          <w:rFonts w:ascii="Times New Roman"/>
          <w:b w:val="false"/>
          <w:i w:val="false"/>
          <w:color w:val="000000"/>
          <w:sz w:val="28"/>
        </w:rPr>
        <w:t xml:space="preserve"> стандарта государственной услуги "Назначение жилищной помощи", утвержденного приказом Министра национальной экономики Республики Казахстан от 9 апреля 2015 года № 319 "Об утверждении стандартов государственных услуг в сфере жилищно-коммунального хозяйства".</w:t>
      </w:r>
      <w:r>
        <w:br/>
      </w:r>
      <w:r>
        <w:rPr>
          <w:rFonts w:ascii="Times New Roman"/>
          <w:b w:val="false"/>
          <w:i w:val="false"/>
          <w:color w:val="000000"/>
          <w:sz w:val="28"/>
        </w:rPr>
        <w:t>
      </w:t>
      </w:r>
      <w:r>
        <w:rPr>
          <w:rFonts w:ascii="Times New Roman"/>
          <w:b w:val="false"/>
          <w:i w:val="false"/>
          <w:color w:val="000000"/>
          <w:sz w:val="28"/>
        </w:rPr>
        <w:t xml:space="preserve">2. Настоящее решение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Булакпаев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Ыдырышев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