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fe9a" w14:textId="c23f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23 декабря 2015 года № 41-1 "О бюджете Зайсанского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10 июня 2016 года N 3-5/1. Зарегистрировано Департаментом юстиции Восточно-Казахстанской области 17 июня 2016 года N 4568. Утратило силу - решением Зайсанского районного маслихата Восточно-Казахстанской области от 20 декабря 2016 года № 9-4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20.12.2016 № 9-4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мая 2016 года № 3/24-VI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4553) Зайсанский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2016-2018 годы" от 23 декабря 2015 года № 41-1 (зарегистрировано в Реестре государственной регистрации нормативных правовых актов за номером 4324, опубликовано в № 8 районной газеты "Достык" от 3 февраля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4873647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- 1028706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23614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3798639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4978142,9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1361744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1367694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-1466239,9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1466239,9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1367694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104495,9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Учесть, что в районном бюджете на 2016 год предусмотрены трансферты из областного бюджета в сумме 90795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"12-1. Используемые остатки бюджетных средств 104495,9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23 декабря 2015 года № 41-1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Б.Булакпаев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июня 2016 года за № 3-5/1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257"/>
        <w:gridCol w:w="1257"/>
        <w:gridCol w:w="5102"/>
        <w:gridCol w:w="3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867"/>
        <w:gridCol w:w="1017"/>
        <w:gridCol w:w="1017"/>
        <w:gridCol w:w="5518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4978142,9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-1466239,9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июня 2016 года № 3-5/1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41-1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7561"/>
        <w:gridCol w:w="3523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социальную помощь 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участникам и инвалидам Великой Отечественной войны посвященных 71-ой годовщины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июня 2016 года № 3-5/1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2923"/>
        <w:gridCol w:w="2022"/>
        <w:gridCol w:w="2173"/>
        <w:gridCol w:w="2174"/>
        <w:gridCol w:w="2174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247"/>
        <w:gridCol w:w="2406"/>
        <w:gridCol w:w="2091"/>
        <w:gridCol w:w="2446"/>
        <w:gridCol w:w="2247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городских,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июня 2016 года № 3-5/1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 № 41-1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1240"/>
        <w:gridCol w:w="1454"/>
        <w:gridCol w:w="1454"/>
        <w:gridCol w:w="3531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