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e447" w14:textId="7a6e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захоронение твердых бытовых отходов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декабря 2016 года № 9/73-VI. Зарегистрировано Департаментом юстиции Восточно-Казахстанской области 26 января 2017 года № 4846. Действие решения приостановлено решением Жарминского районного маслихата от 5 марта 2019 года № 30/256-VI. Утратило силу решением Жарминского районного маслихата Восточно-Казахстанской области от 18 ноября 2019 года № 40/326-VI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Действие решения приостановлено решением Жарминского районного маслихата от 05.03.2019 </w:t>
      </w:r>
      <w:r>
        <w:rPr>
          <w:rFonts w:ascii="Times New Roman"/>
          <w:b w:val="false"/>
          <w:i w:val="false"/>
          <w:color w:val="ff0000"/>
          <w:sz w:val="28"/>
        </w:rPr>
        <w:t>№ 30/256-VI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40/326-VI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1 )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Жарминскому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захоронение твердых бытовых отходов по Жарминскому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9/73-VI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Жарминскому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4363"/>
        <w:gridCol w:w="3391"/>
        <w:gridCol w:w="2755"/>
      </w:tblGrid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сузы, вузы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Музеи, выставки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Промтоварные магазины, супермаркеты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базы, склады продовольственных товаров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АЗС, гаражи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Гаражные кооперативы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9/73-VI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захоронение твердых бытовых отходов по Жарминскому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5"/>
        <w:gridCol w:w="6025"/>
      </w:tblGrid>
      <w:tr>
        <w:trPr>
          <w:trHeight w:val="30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 без учета НДС</w:t>
            </w:r>
          </w:p>
        </w:tc>
      </w:tr>
      <w:tr>
        <w:trPr>
          <w:trHeight w:val="30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твердо бытовых отходов для 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твердо бытовых отходов для юридических лиц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