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186" w14:textId="dbef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 августа 2016 года № 6/45-VI. Зарегистрировано Департаментом юстиции Восточно-Казахстанской области 11 августа 2016 года № 4641.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"Қалба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5120784,3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1204019,3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3888243,0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5272680,9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6/45-VІ от 3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8"/>
        <w:gridCol w:w="1028"/>
        <w:gridCol w:w="1028"/>
        <w:gridCol w:w="5076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