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46db" w14:textId="ebb4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24/215-V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07 июня 2016 года N 4/30-VI. Зарегистрировано Департаментом юстиции Восточно-Казахстанской области 29 июня 2016 года N 4582. Утратило силу - решением Жарминского районного маслихата Восточно-Казахстанской области от 12 сентября 2018 года № 25/218-VI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Жарминского районного маслихата Восточно-Казахстанской области от 12.09.2018 </w:t>
      </w:r>
      <w:r>
        <w:rPr>
          <w:rFonts w:ascii="Times New Roman"/>
          <w:b w:val="false"/>
          <w:i w:val="false"/>
          <w:color w:val="000000"/>
          <w:sz w:val="28"/>
        </w:rPr>
        <w:t>№ 25/218-VI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24/215-V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3644, опубликовано в газете "Қалба тынысы" от 5 февраля 2015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РЕШИЛ:"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определения размера и порядка оказания жилищной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www.egov.kz (далее – портал) с заявлением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