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2660" w14:textId="7cc2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2015 года № 35/283-V "О бюджете Жарминского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5 мая 2016 года № 3/17-VI. Зарегистрировано Департаментом юстиции Восточно-Казахстанской области 12 мая 2016 года № 4543. Утратило силу - решением Жарминского районного маслихата Восточно-Казахстанской области от 22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22.12.2016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декабря 2015 года № 35/283-V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2016-2018 годы" (зарегистрировано в Реестре государственной регистрации нормативных правовых актов за № 4332, опубликовано в газете "Калба тынысы" от 21 января 2016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5145424,3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1204019,3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–9457,0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4065,0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3927883,0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5297320,9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21696,0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34996,0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13300,0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–-173592,6тысяч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–21696,0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3/17-VІ от 5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441"/>
        <w:gridCol w:w="755"/>
        <w:gridCol w:w="441"/>
        <w:gridCol w:w="755"/>
        <w:gridCol w:w="6819"/>
        <w:gridCol w:w="28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5145424,3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предоставляемыми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65"/>
        <w:gridCol w:w="1015"/>
        <w:gridCol w:w="1015"/>
        <w:gridCol w:w="1016"/>
        <w:gridCol w:w="5015"/>
        <w:gridCol w:w="26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5297320,9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