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e9d49" w14:textId="90e9d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оплачиваемых общественных работ в 2016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Жарминского района Восточно-Казахстанской области от 06 января 2016 года № 1. Зарегистрировано Департаментом юстиции Восточно-Казахстанской области 05 февраля 2016 года № 4393. Утратило силу - постановлением акимата Жарминского района Восточно-Казахстанской области от 18 мая 2016 года № 146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Жарминского района Восточно-Казахстанской области от 18.05.2016 № 146.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подпункта 5) статьи 7, статьи 20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января 2001 года № 149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пунктов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от 19 июня 2001 года № 836 "О мерах по реализации Закона Республики Казахстан от 23 января 2001 года "О занятости населения"", в целях расширения системы государственных гарантий и для поддержки различных групп населения, испытывающих затруднение в трудоустройстве, акимат Жарминского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оплачиваемые общественные работы в 2016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 в 2016 году, виды, объемы, источники финансирования и конкретные условия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Размер оплаты труда участников общественных работ из средств местного бюджета утвердить в размере не менее </w:t>
      </w:r>
      <w:r>
        <w:rPr>
          <w:rFonts w:ascii="Times New Roman"/>
          <w:b w:val="false"/>
          <w:i w:val="false"/>
          <w:color w:val="000000"/>
          <w:sz w:val="28"/>
        </w:rPr>
        <w:t>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установленной на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данного постановления возложить на заместителя акима района Брынзова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января 2016 года № 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оплачиваемые общественные работы в 2016 году, виды, объемы и конкретные условия общественных работ, источники их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4951"/>
        <w:gridCol w:w="868"/>
        <w:gridCol w:w="2581"/>
        <w:gridCol w:w="1387"/>
        <w:gridCol w:w="1137"/>
        <w:gridCol w:w="540"/>
      </w:tblGrid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выполняемых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(заявленная потребность, количество 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(утверждено количество 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Жарминского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Акжальского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Аршалинского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Бельтерекского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Божыгурского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Бирликшильского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Бирликского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Калбатауского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Ауэзова"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Жайминского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Жангизтобе"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Жарыкского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Карасуского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Каратобинского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Капанбулакского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Кызылагашского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Суыкбулак"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Ушбиикского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Шалабайского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Шар"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Теристанбалинского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Делбегетейского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Жарма"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"Основная школа Акжал"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в помещениях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"Основная школа Аршалы"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в помещениях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"Основная школа Балыктыколь"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в помещениях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"Основная школа имени Шевченко"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в помещениях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"Основная школа имени Маяковского"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в помещениях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"Основная школа Аркалык"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в помещениях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"Основная школа Малай"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в помещениях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"Основная школа Шар" село Кентарлау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в помещениях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"Основная школа имени А.Шарипова" село Былкылдак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в помещениях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"Основная школа имени С.Алимбетова"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в помещениях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"Основная школа Кошек"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в помещениях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"Основная школа Узынжал"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в помещениях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"Основная школа Конырбиик"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в помещениях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предприятие "Жарма су" акимата 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ремонтных 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"Горводхоз" акимата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ремонтных 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финансов Жарминского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учреждение "Отдел по делам обороны Жарминского района Восточно-Казахстанской области" (по согласованию)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республиканской призывной кампании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предпринимательста и сельского хозяйства Жарминского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архитектуры, градостроительства и строительства Жарминского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Жарминского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текущими документами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в помещениях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Жарминского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формировании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в помещениях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"Государственный центр по выплате пенсий" Жарминский филиал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"Управление государственных доходов по Жарминскому району"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Департамента юстиции Восточно- Казахстанской области филиал "Жарминский территориальный отдел по исполнению судебных актов"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Департамента юстиции Восточно- Казахстанской области филиал "Шарский территориальный отдел по исполнению судебных актов"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"Министерство внутренних дел Республики Казахстан Департамент внутренних дел Восточно-Казахстанской области отдел внутренних дел Жарминского района"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статистики Восточно-Казахстанской области" Управление статистики Жарминского района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"Отдел по чрезвычайным ситуациям Жарминского района Департамента по чрезвычайным ситуациям Восточно-Казахстанской области Комитета по чрезвычайным ситуациям Министерства внутренних дел Республики Казахстан"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в помещениях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суд №2 Жарминского района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Жарминского района Департамента юстиции Восточно-Казахстанской области Министерства юстиции Республики Казахстан"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Служба пробации №1 Жарминского района Департамента уголовно-исполнительной системы по 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районный суд Восточно-Казахстанской области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Конкретные условия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Продолжительность рабочей недели составляет 5 дней с двумя выходными, восьми часовой рабочий день, обеденный перерыв 1 час; оплата труда, пенсионные и социальные отчисления, компенсация за неиспользованный трудовой отпуск регулируются в соответствии с законодательством Республики Казахстан на основании трудового договора, осуществляется за фактически отработанное время, отраженное в табеле учета рабочего времени в зависимости от количества, качества, сложности выполняемой работы путем перечисления на лицевые счета безработных; инструктаж по охране труда и технике безопасности, обеспечение специальной одеждой, инструментом и оборудованием, выплата социального пособия по временной нетрудоспособности, возмещение вреда, причиненного увечьем или иным повреждением здоровья, производятся работодателем в соответствии с законодательством Республики Казахстан. Условия общественных работ для отдельных категорий работников (женщины и другие лица с семейными обязанностями, инвалиды, лица, не достигшие восемнадцатилетнего возраста)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с трудовым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