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408c" w14:textId="66a4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в Глубоковском районе Восточно-Казахстанской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26 декабря 2016 года № 431. Зарегистрировано Департаментом юстиции Восточно-Казахстанской области 26 января 2017 года № 4856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Глубоковского районного акимата Восточно-Казахстанской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мест, без учета рабочих мест на тяжелых работах, работах с вредными, опасными условиями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Байгонусов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500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лиц с инвалидностью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Глубоковского районного акимата Восточно-Казахстанской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