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127d" w14:textId="4cb1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Глубоковского района на 2017 - 2019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21 декабря 2016 года № 8/2-VI. Зарегистрировано Департаментом юстиции Восточно-Казахстанской области 5 января 2017 года № 4796. Утратило силу решением Глубоковского районного маслихата Восточно-Казахстанской области от 23 декабря 2019 года № 37/2-VI.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Глубоковского районного маслихата Восточно-Казахстанской области от 23.12.2019 </w:t>
      </w:r>
      <w:r>
        <w:rPr>
          <w:rFonts w:ascii="Times New Roman"/>
          <w:b w:val="false"/>
          <w:i w:val="false"/>
          <w:color w:val="ff0000"/>
          <w:sz w:val="28"/>
        </w:rPr>
        <w:t>№ 37/2-VI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 VI "Об областном бюджете на 2017-2019 годы" (зарегистрировано в Реестре государственной регистрации нормативных правовых актов за № 4773),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Глубоковского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5448013,6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2199949,8 тысяч тенге;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6307,2 тысяч тенге;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36822 тысячи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3204934,6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5692264,4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125494,5 тысячи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149680,5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24186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-369745,3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–369745,3 тысяч тенге, в том числе: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149680,5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24186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244250,8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Глубоковского районного маслихата Восточно-Казахстанской области от 29.11.2017 </w:t>
      </w:r>
      <w:r>
        <w:rPr>
          <w:rFonts w:ascii="Times New Roman"/>
          <w:b w:val="false"/>
          <w:i w:val="false"/>
          <w:color w:val="000000"/>
          <w:sz w:val="28"/>
        </w:rPr>
        <w:t>№ 17/2-VI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2017 год нормативы распределения доходов в бюджет района по социальному налогу, индивидуальному подоходному налогу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№ 4773).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объем субвенции передаваемой из областного бюджета, в бюджет района на 2017 год в сумме 2678312 тысячи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целевые трансферты из областного бюджета в сумме 497028,5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Глубоковского районного маслихата Восточно-Казахстанской области от 29.11.2017 </w:t>
      </w:r>
      <w:r>
        <w:rPr>
          <w:rFonts w:ascii="Times New Roman"/>
          <w:b w:val="false"/>
          <w:i w:val="false"/>
          <w:color w:val="000000"/>
          <w:sz w:val="28"/>
        </w:rPr>
        <w:t>№ 17/2-VI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целевые трансферты из республиканского бюджета в сумме 29594,1 тысячи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Глубоковского районного маслихата Восточно-Казахстанской области от 29.11.2017 </w:t>
      </w:r>
      <w:r>
        <w:rPr>
          <w:rFonts w:ascii="Times New Roman"/>
          <w:b w:val="false"/>
          <w:i w:val="false"/>
          <w:color w:val="000000"/>
          <w:sz w:val="28"/>
        </w:rPr>
        <w:t>№ 17/2-VI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кредиты из республиканского бюджета в сумме 149680,5 тысяч тенге на реализацию мер социальной поддержки специалистов.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Глубоковского районного маслихата Восточно-Казахстанской области от 17.10.2017 </w:t>
      </w:r>
      <w:r>
        <w:rPr>
          <w:rFonts w:ascii="Times New Roman"/>
          <w:b w:val="false"/>
          <w:i w:val="false"/>
          <w:color w:val="000000"/>
          <w:sz w:val="28"/>
        </w:rPr>
        <w:t>№ 16/2-VI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2017 год в сумме 43643 тысячи тенге.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Глубоковского районного маслихата Восточно-Казахстанской области от 29.11.2017 </w:t>
      </w:r>
      <w:r>
        <w:rPr>
          <w:rFonts w:ascii="Times New Roman"/>
          <w:b w:val="false"/>
          <w:i w:val="false"/>
          <w:color w:val="000000"/>
          <w:sz w:val="28"/>
        </w:rPr>
        <w:t>№ 17/2-VI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перечень районных бюджетных программ, не подлежащих секвестру в процессе исполнения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расходах бюджета района учтены затраты по программам акимов поселков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расходах бюджета района учтено распределение трансфертов органам местного самоуправления между акимами поселков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Признать утратившими силу некоторые решения Глубоковского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2017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ПсарҰв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Глубоковского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2017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Глубоковского районного маслихата Восточно-Казахстанской области от 29.11.2017 </w:t>
      </w:r>
      <w:r>
        <w:rPr>
          <w:rFonts w:ascii="Times New Roman"/>
          <w:b w:val="false"/>
          <w:i w:val="false"/>
          <w:color w:val="ff0000"/>
          <w:sz w:val="28"/>
        </w:rPr>
        <w:t>№ 17/2-VI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5448013,6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2243079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2199949,8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900136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900136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618804,3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618804,3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584727,5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140294,5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3204934,6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3204934,6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1159"/>
        <w:gridCol w:w="5742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5692264,4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313241,7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24798,4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42608,8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96212,5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3654493,3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3081834,5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3014850,5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2780499,2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234351,3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358710,7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297634,9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297634,9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63431,7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37055,5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37055,5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-369745,3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369745,3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</w:t>
            </w:r>
          </w:p>
        </w:tc>
      </w:tr>
    </w:tbl>
    <w:bookmarkStart w:name="z27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2018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1213"/>
        <w:gridCol w:w="782"/>
        <w:gridCol w:w="5274"/>
        <w:gridCol w:w="33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"/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</w:p>
          <w:bookmarkEnd w:id="3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4754375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1982570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1949938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828066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828066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474641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474641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547081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364292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138601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31766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28246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28246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2771805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2771805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613"/>
        <w:gridCol w:w="1293"/>
        <w:gridCol w:w="1293"/>
        <w:gridCol w:w="5155"/>
        <w:gridCol w:w="2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"/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</w:p>
          <w:bookmarkEnd w:id="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4754375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488051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401357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121024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262952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262867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23588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23588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3442756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351417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351417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197616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3007877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2944068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2734008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63809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63809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83462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83462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31744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226222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189009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189009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35497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35497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296985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142904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142904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142904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79819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69819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60019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30359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96518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64747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-24186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-24186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</w:t>
            </w:r>
          </w:p>
        </w:tc>
      </w:tr>
    </w:tbl>
    <w:bookmarkStart w:name="z48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2019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1213"/>
        <w:gridCol w:w="782"/>
        <w:gridCol w:w="5274"/>
        <w:gridCol w:w="33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"/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</w:p>
          <w:bookmarkEnd w:id="6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4836646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2092350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2059658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873937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873937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500272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500272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581765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389186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148303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89474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33989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28321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28321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27581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2744296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2744296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613"/>
        <w:gridCol w:w="1293"/>
        <w:gridCol w:w="1293"/>
        <w:gridCol w:w="5155"/>
        <w:gridCol w:w="2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"/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</w:p>
          <w:bookmarkEnd w:id="6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4836646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488051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401357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121024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262952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262867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23588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23588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3509027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351417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351417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197616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3074148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3010339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2800279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63809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63809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83462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83462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31744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226222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189009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189009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35497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35497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296985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142904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142904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142904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79819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69819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60019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30359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96518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64747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-24186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-24186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</w:t>
            </w:r>
          </w:p>
        </w:tc>
      </w:tr>
    </w:tbl>
    <w:bookmarkStart w:name="z6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бюджета на 2017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764"/>
        <w:gridCol w:w="764"/>
        <w:gridCol w:w="99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6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</w:t>
            </w:r>
          </w:p>
          <w:bookmarkEnd w:id="87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Наименование                                                  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</w:t>
            </w:r>
          </w:p>
        </w:tc>
      </w:tr>
    </w:tbl>
    <w:bookmarkStart w:name="z70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акимов поселков и сельских округов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Глубоковского районного маслихата Восточно-Казахстанской области от 29.11.2017 </w:t>
      </w:r>
      <w:r>
        <w:rPr>
          <w:rFonts w:ascii="Times New Roman"/>
          <w:b w:val="false"/>
          <w:i w:val="false"/>
          <w:color w:val="ff0000"/>
          <w:sz w:val="28"/>
        </w:rPr>
        <w:t>№ 17/2-VI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475"/>
        <w:gridCol w:w="3234"/>
        <w:gridCol w:w="2926"/>
        <w:gridCol w:w="3830"/>
      </w:tblGrid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поселков и сельских округов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 реализации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123001000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123022000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"Аппарат акима поселка Алтайский" 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Белоусовка"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27332,5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Бобровского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Верхнеберезовский"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15441,3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Веселовского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"Аппарат акима поселка Глубокое" 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7996,9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Калининского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15094,5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Кировского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19027,9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Кожоховского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15531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Красноярского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Куйбышевского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14825,8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Малоубинского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4109,5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Опытнопольского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Секисовского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16541,1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Ушановского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Фрунзенского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16810,1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Черемшанского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285775,2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27466,5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</w:t>
            </w:r>
          </w:p>
        </w:tc>
      </w:tr>
    </w:tbl>
    <w:bookmarkStart w:name="z72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акимами поселков и сельских округов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Глубоковского районного маслихата Восточно-Казахстанской области от 29.11.2017 </w:t>
      </w:r>
      <w:r>
        <w:rPr>
          <w:rFonts w:ascii="Times New Roman"/>
          <w:b w:val="false"/>
          <w:i w:val="false"/>
          <w:color w:val="ff0000"/>
          <w:sz w:val="28"/>
        </w:rPr>
        <w:t>№ 17/2-VI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2125"/>
        <w:gridCol w:w="3572"/>
        <w:gridCol w:w="776"/>
        <w:gridCol w:w="1910"/>
        <w:gridCol w:w="2713"/>
      </w:tblGrid>
      <w:tr>
        <w:trPr/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поселков и сельских округов</w:t>
            </w:r>
          </w:p>
        </w:tc>
        <w:tc>
          <w:tcPr>
            <w:tcW w:w="3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"Аппарат акима поселка Алтайский"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3926,2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Белоусовка"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Бобровского сельского округа"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Верхнеберезовский"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3805,4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Веселовского сельского округа"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"Аппарат акима поселка Глубокое"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39686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Калининского сельского округа"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Кировского сельского округа"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Кожоховского сельского округа"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Красноярского сельского округа"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Куйбышевского сельского округа"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2559,4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Малоубинского сельского округа"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4947,4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Опытнопольского сельского округа"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Секисовского сельского округа"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Ушановского сельского округа"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Фрунзенского сельского округа"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Черемшанского сельского округа"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</w:t>
            </w:r>
          </w:p>
        </w:tc>
      </w:tr>
    </w:tbl>
    <w:bookmarkStart w:name="z74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Глубоковского районного маслихата</w:t>
      </w:r>
    </w:p>
    <w:bookmarkEnd w:id="91"/>
    <w:bookmarkStart w:name="z74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23 декабря 2015 года № 41/2-V "О бюджете Глубоковского района на 2016 - 2018 годы" (зарегистрировано в Реестре государственной регистрации нормативных правовых актов за № 4323, опубликовано 18 января 2016 года в ИПС "Әділет", 22 января 2016 года в газетах "Ақ бұлақ", "Огни Прииртышья").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12 апреля 2016 года № 2/2-VI "О внесении изменений в решение Глубоковского районного маслихата от 23 декабря 2015 года № 41/2-V "О бюджете Глубоковского района на 2016 - 2018 годы" (зарегистрировано в Реестре государственной регистрации нормативных правовых актов за № 4506, опубликовано 25 апреля 2016 года в ИС "ЭКБ НПА РК", 27 апреля 2016 года в ИПС "Әділет", 6 мая 2016 года в газетах "Ақ бұлақ", "Огни Прииртышья").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27 июля 2016 года № 4/2 –VI "О внесении изменений в решение Глубоковского районного маслихата от 23 декабря 2015 года № 41/2-V "О бюджете Глубоковского района на 2016 - 2018 годы" (зарегистрировано в Реестре государственной регистрации нормативных правовых актов за № 4624, опубликовано 5 августа 2016 года в ИС "ЭКБ НПА РК", 10 августа 2016 года в ИПС "Әділет", 12 августа 2016 года в газетах "Ақ бұлақ", "Огни Прииртышья").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17 октября 2016 года № 6/2-VI "О внесении изменений в решение Глубоковского районного маслихата от 23 декабря 2015 года № 41/2-V "О бюджете Глубоковского района на 2016 - 2018 годы" (зарегистрировано в Реестре государственной регистрации нормативных правовых актов за № 4704, опубликовано 31 октября 2016 года в ИС "ЭКБ НПА РК", 1 ноября 2016 года в ИПС "Әділет", 4 ноября 2016 года в газетах "Ақ бұлақ", "Огни Прииртышья").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30 ноября 2016 года № 7/2-VI "О внесении изменений в решение Глубоковского районного маслихата от 23 декабря 2015 года № 41/2-V "О бюджете Глубоковского района на 2016 - 2018 годы" (зарегистрировано в Реестре государственной регистрации нормативных правовых актов за № 4762, опубликовано 14 декабря 2016 года в ИС "ЭКБ НПА РК", 22 декабря 2016 года в ИПС "Әділет", 23 декабря 2016 года в газетах "Ақ бұлақ", "Огни Прииртышья").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