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f44ba" w14:textId="d7f44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Глубоковского районного маслихата от 23 декабря 2015 года № 41/2-V "О бюджете Глубоковского района на 2016 - 2018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17 октября 2016 года № 6/2-VI. Зарегистрировано Департаментом юстиции Восточно-Казахстанской области 24 октября 2016 года № 4704. Утратило силу - решением Глубоковского районного маслихата Восточно-Казахстанской области от 21 декабря 2016 года № 8/2-VI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Глубоковского районного маслихата Восточно-Казахстанской области от 21.12.2016 № 8/2-VI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5 октября 2016 года № 6/57-VI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2015 года № 34/406-V "Об областном бюджете на 2016-2018 годы"" (зарегистрировано в Реестре государственной регистрации нормативных правовых актов № 4689) Глубоковский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23 декабря 2015 года № 41/2-V "О бюджете Глубоковского района на 2016 - 2018 годы" (зарегистрировано в Реестре государственной регистрации нормативных правовых актов за № 4323, опубликовано 18 января 2016 года в информационно-правовой системе "Әділет", 22 января 2016 года в газетах "Ақ бұлақ", "Огни Прииртышья")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Глубоковского района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4727232,3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1845275,1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4748,7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41986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2835222,5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4802607,8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36783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57151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20368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-112158,5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–112158,5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57151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20368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75375,5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"5. Учесть в районном бюджете целевые трансферты из областного бюджета в сумме 77965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"6. Учесть в районном бюджете целевые трансферты из республиканского бюджета в сумме 1347814,5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Жансаитов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Глубоковского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октября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6/2-VI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41/2-V </w:t>
            </w:r>
          </w:p>
        </w:tc>
      </w:tr>
    </w:tbl>
    <w:bookmarkStart w:name="z3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Глубоковского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1139"/>
        <w:gridCol w:w="666"/>
        <w:gridCol w:w="5596"/>
        <w:gridCol w:w="42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4727232,3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1892009,8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1845275,1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782400,1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782400,1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2835222,5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2835222,5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2835222,5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454"/>
        <w:gridCol w:w="1102"/>
        <w:gridCol w:w="1102"/>
        <w:gridCol w:w="5978"/>
        <w:gridCol w:w="28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4802607,8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484799,6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3270431,2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2828953,2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2759220,3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2550279,3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областного значения) за высокие 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-112158,5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112158,5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октября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6/2-VI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41/2-V </w:t>
            </w:r>
          </w:p>
        </w:tc>
      </w:tr>
    </w:tbl>
    <w:bookmarkStart w:name="z3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программам акимов поселков и сельских округов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1588"/>
        <w:gridCol w:w="3291"/>
        <w:gridCol w:w="3291"/>
        <w:gridCol w:w="3291"/>
      </w:tblGrid>
      <w:tr>
        <w:trPr>
          <w:trHeight w:val="30" w:hRule="atLeast"/>
        </w:trPr>
        <w:tc>
          <w:tcPr>
            <w:tcW w:w="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поселка Алтайский"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Белоусовка"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Бобровского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Верхнеберезовский"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Веселовского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поселка Глубокое"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Калининского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Кировского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Кожоховского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Красноярского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Куйбышевского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Малоубинского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Опытнопольского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Секисовского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Ушановского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Фрунзенского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Черемшанского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205084,7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2126"/>
        <w:gridCol w:w="3231"/>
        <w:gridCol w:w="5821"/>
      </w:tblGrid>
      <w:tr>
        <w:trPr>
          <w:trHeight w:val="30" w:hRule="atLeast"/>
        </w:trPr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реализацию мер по содействию 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123027015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поселка Алтайский"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Белоусовка"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Бобровского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Верхнеберезовский"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Веселовского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поселка Глубокое"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Калининского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Кировского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Кожоховского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Красноярского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Куйбышевского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Малоубинского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Опытнопольского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Секисовского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Ушановского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Фрунзенского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Черемшанского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октября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6/2-VI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41/2-V </w:t>
            </w:r>
          </w:p>
        </w:tc>
      </w:tr>
    </w:tbl>
    <w:bookmarkStart w:name="z3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акимами поселков и сельских округов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9"/>
        <w:gridCol w:w="2518"/>
        <w:gridCol w:w="2996"/>
        <w:gridCol w:w="777"/>
        <w:gridCol w:w="2240"/>
        <w:gridCol w:w="2440"/>
      </w:tblGrid>
      <w:tr>
        <w:trPr/>
        <w:tc>
          <w:tcPr>
            <w:tcW w:w="1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поселка Алтайский"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Белоусовка"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Бобровского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Верхнеберезовский"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Веселовского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поселка Глубокое"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Калининского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Кировского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Кожоховского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Красноярского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Куйбышевского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Малоубинского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Опытнопольского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Секисовского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Ушановского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Фрунзенского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Черемшанского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