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97bb" w14:textId="5629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25 февраля 2015 года № 33/2-V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12 апреля 2016 года № 2/4-VI. Зарегистрировано Департаментом юстиции Восточно-Казахстанской области 27 апреля 2016 года № 4528. Утратило силу решением Глубоковского районного маслихата Восточно-Казахстанской области от 20 марта 2024 года № 10/5-VIII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Глубоковского районного маслихата Восточно-Казахстанской области от 20.03.2024 </w:t>
      </w:r>
      <w:r>
        <w:rPr>
          <w:rFonts w:ascii="Times New Roman"/>
          <w:b w:val="false"/>
          <w:i w:val="false"/>
          <w:color w:val="000000"/>
          <w:sz w:val="28"/>
        </w:rPr>
        <w:t>№ 10/5-VIII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25 февраля 2015 года № 33/2-V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3794, опубликовано 7 апреля 2015 года в информационно-правовой системе "Әділет", 10 апреля 2015 года в газетах "Ақ бұлақ", "Огни Прииртышья")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</w:t>
      </w:r>
      <w:r>
        <w:rPr>
          <w:rFonts w:ascii="Times New Roman"/>
          <w:b w:val="false"/>
          <w:i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"5. Для назначения жилищной помощи семья (гражданин, либо его представитель по доверенности) ежеквартально обращается в Некоммерческое акционерное общество "Государственная корпорация "Правительство для граждан" или веб-портал "электронного правительства" www.egov.kz с заявлением и представляет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Кадырбаев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