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8e88" w14:textId="8c5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2016 года № 8-7-VI. Зарегистрировано Департаментом юстиции Восточно-Казахстанской области 26 января 2017 года № 4857. Утратило силу - решением Бородулихинского районного маслихата Восточно-Казахстанской области от 14 декабря 2018 года № 30-3-VI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30-3-VI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раз, на не используемые в соответствии с земельным законодательством Республики Казахстан земли сельскохозяйственного назначения по Бородулихинскому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