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345" w14:textId="5745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2016 года № 8-2-VI. Зарегистрировано Департаментом юстиции Восточно-Казахстанской области 9 января 2017 года № 4807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 Бородулихинский районный маслихат Восточно-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1доходы – 4345957,1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957797,9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11473,6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31685 тысяч тенге;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3345000,6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4443787,9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55679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кредиты– 74520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кредитов– 18841 тысяч тенге;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 – -153509,8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153509,8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74520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18841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97830,8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Бородулихинского районного маслихата Восточно-Казахстанской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9-12-VI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09.06 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11-2-VI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01.01.2017); от 28.07 2017 </w:t>
      </w:r>
      <w:r>
        <w:rPr>
          <w:rFonts w:ascii="Times New Roman"/>
          <w:b w:val="false"/>
          <w:i w:val="false"/>
          <w:color w:val="ff0000"/>
          <w:sz w:val="28"/>
        </w:rPr>
        <w:t>№ 13-2-VI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15.09 2017 </w:t>
      </w:r>
      <w:r>
        <w:rPr>
          <w:rFonts w:ascii="Times New Roman"/>
          <w:b w:val="false"/>
          <w:i w:val="false"/>
          <w:color w:val="ff0000"/>
          <w:sz w:val="28"/>
        </w:rPr>
        <w:t>№ 14-5-VI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 2017 </w:t>
      </w:r>
      <w:r>
        <w:rPr>
          <w:rFonts w:ascii="Times New Roman"/>
          <w:b w:val="false"/>
          <w:i w:val="false"/>
          <w:color w:val="ff0000"/>
          <w:sz w:val="28"/>
        </w:rPr>
        <w:t>№ 15-3-VI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 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индивидуальному подоходному налогу, социальному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объем бюджетной субвенции, передаваемой из областного бюджета в бюджет района на 2017 год в сумме 2662189 тысяч тенге.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2017 год в сумме 1299,4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Бородулихинского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15-3-VI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2017 год целевые текущие трансферты из республиканского бюджета в сумме 29864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2017 год целевые трансферты на развитие из республиканского бюджета в сумме 299797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Предусмотреть в районном бюджете на 2017 год целевые трансферты на развитие из областного бюджета в сумме 33311,1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2017 год целевые текущие трансферты из областного бюджета в сумме 319839,5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2017 год кредиты из республиканского бюджета для реализации мер социальной поддержки специалистов в сумме 74520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Бородулихинского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15-3-VI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расходах бюджета района учтены затраты по программам аппаратов акимов сельских и поселкового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расходах бюджета района учтено распределение трансфертов органам местного самоуправления между аппаратами акимов сельских и поселкового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Бородулихинского районного маслихата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4345957,1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957797,9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4443787,9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450019,9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2738469,1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2328256,7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2283738,7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2246236,7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354322,9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3927839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2652409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2332693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переданных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8"/>
        <w:gridCol w:w="1241"/>
        <w:gridCol w:w="1241"/>
        <w:gridCol w:w="5607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2268969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районного бюджета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86"/>
        <w:gridCol w:w="2710"/>
        <w:gridCol w:w="1783"/>
        <w:gridCol w:w="2315"/>
        <w:gridCol w:w="1783"/>
        <w:gridCol w:w="1784"/>
        <w:gridCol w:w="10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районного значения, поселка, села, сельского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243417,3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23860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и поселкового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Бородулихинского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3332"/>
        <w:gridCol w:w="6621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(поселковых) округов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141723,9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 Восточно-Казахстанской области, признанных утратившими силу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Бородулихинского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38-2-V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Бородулихинского района на 2016-2018 годы" (зарегистрировано в Реестре государственной регистрации нормативных правовых актов за № 4338, опубликовано в ИПС "Әділет" 2 марта 2016 года, районных газетах "Пульс района" 22 января 2016 года № 4 (6937), "Аудан тынысы" 22 января 2016 года № 04 (618).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Бородулихинского районного маслихата от 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23 декабря 2015 года № 38-2-V "О бюджете Бородулихинского района на 2016-2018 годы" (зарегистрировано в Реестре государственной регистрации нормативных правовых актов за № 4516, опубликовано в ИС "Эталонный контрольный банк НПА РК" 3 мая 2016 года, ИПС "Әділет" 17 мая 2016 года, районных газетах "Пульс района" 6 мая 2016 года № 22 (6955), "Аудан тынысы" 6 мая 2016 года № 22 (636).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Бородулихинского районного маслихата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23 декабря 2015 года № 38-2-V "О бюджете Бородулихинского района на 2016-2018 годы" (зарегистрировано в Реестре государственной регистрации нормативных правовых актов за № 4566, опубликовано в ИС "Эталонный контрольный банк НПА РК" 21 июня 2016 года, ИПС "Әділет" 23 июня 2016 года, районных газетах "Пульс района" 1 июля 2016 года № 31 (6964), "Аудан тынысы" 1 июля 2016 года № 31 (645).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Бородулихинского районного маслихата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5-5-VI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Бородулихинского районного маслихата от 23 декабря 2015 года № 38-2-V "О бюджете Бородулихинского района на 2016-2018 годы" (зарегистрировано в Реестре государственной регистрации нормативных правовых актов за № 4664, опубликовано в ИС "Эталонный контрольный банк НПА РК" 16 сентября 2016 года, ИПС "Әділет" 15 сентября 2016 года, районных газетах "Пульс района" 16 сентября 2016 года № 42 (6975), "Аудан тынысы" 16 сентября 2016 года № 42 (656).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Бородулихинского районного маслихата от 18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23 декабря 2015 года № 38-2-V "О бюджете Бородулихинского района на 2016-2018 годы" (зарегистрировано в Реестре государственной регистрации нормативных правовых актов за № 4709, опубликовано в ИС "Эталонный контрольный банк НПА РК" 3 ноября 2016 года, ИПС "Әділет" 4 ноября 2016 года, районных газетах "Пульс района" 4 ноября 2016 года № 49 (6892), "Аудан тынысы" 4 ноября 2016 года № 49 (663).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Бородулихинского районного маслихата от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23 декабря 2015 года № 38-2-V "О бюджете Бородулихинского района на 2016-2018 годы" (зарегистрировано в Реестре государственной регистрации нормативных правовых актов за № 4766, опубликовано в ИС "Эталонный контрольный банк НПА РК" 14 декабря 2016 года, ИПС "Әділет" 23 декабря 2016 года, районных газетах "Пульс района" от23 декабря № 56 (6989), "Аудан тынысы" от 23 декабря № 56 (670).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