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2aa" w14:textId="23c6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февраля 2016 года № 35. Зарегистрировано Департаментом юстиции Восточно-Казахстанской области 30 марта 2016 года № 4455. Утратило силу - постановлением акимата Бородулихинского района Восточно-Казахстанской области от 13 марта 2017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13.03.2017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по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 – Казахстанской области от 25 августа 2015 года № 208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 по Бородулихинскому району" (зарегистрированное в Реестре государственной регистрации нормативных правовых актов за № 4151, опубликованное в районных газетах "Аудан тынысы" 2 октября 2015 года № 80 (589), "Пульс района" от 2 октября 2015 года № 80 (6908)).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35 от "26"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1511"/>
        <w:gridCol w:w="1511"/>
        <w:gridCol w:w="990"/>
        <w:gridCol w:w="991"/>
        <w:gridCol w:w="1512"/>
        <w:gridCol w:w="1512"/>
        <w:gridCol w:w="1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