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14b862" w14:textId="b14b86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ограничительных мероприятий в селе Карабас и в крестьянском хозяйстве "Калижан" Карабасского сельского округа Бескарагайского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Карабасского сельского округа Бескарагайского района Восточно-Казахстанской области от 05 мая 2016 года № 1. Зарегистрировано Департаментом юстиции Восточно-Казахстанской области 01 июня 2016 года № 4555. Утратило силу - решение акима Карабасского сельского округа Бескарагайского района Восточно-Казахстанской области от 28 марта 2017 года № 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 Сноска. Утратило силу -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 Карабасского сельского округа Бескарагайского района Восточно-Казахстанской области от 28.03.2017 № 1.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 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 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35 Закона Республики Казахстан от 23 января 2001 года "О местном государственном управлениии и самоуправлении в Республике Казахстан", подпунктом 7)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10-1 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10 июля 2002 года "О ветеринарии", на основании представления руководителя Бескарагайской районной территориальной инспекции Комитета ветеринарного контроля и надзора от 12 апреля 2016 года за №77, аким Карабасского сельского округа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Установить ограничительные </w:t>
      </w:r>
      <w:r>
        <w:rPr>
          <w:rFonts w:ascii="Times New Roman"/>
          <w:b w:val="false"/>
          <w:i w:val="false"/>
          <w:color w:val="000000"/>
          <w:sz w:val="28"/>
        </w:rPr>
        <w:t>мероприятия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в селе Карабас и в крестьянском хозяйстве "Калижан" Карабасского сельского округа Бескарагайского района, в связи с выявлением болезни бруцеллеза крупного рогатого скота.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Контроль за выполнением данного решения оставляю за собой.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Аким Карабасского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сельского округа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О. Болысбеков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