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10f8" w14:textId="5861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23 декабря 2015 года № 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28 июля 2016 года № 5/2-VI. Зарегистрировано Департаментом юстиции Восточно-Казахстанской области 09 августа 2016 года № 4635.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опубликовано в газете "Бесқарағай тынысы" за № 12-13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поступления – 2893573,2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393820,0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2435334,2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2894110,2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19158,0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5/2-VІ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64"/>
        <w:gridCol w:w="4421"/>
        <w:gridCol w:w="2039"/>
        <w:gridCol w:w="205"/>
        <w:gridCol w:w="549"/>
        <w:gridCol w:w="206"/>
        <w:gridCol w:w="206"/>
        <w:gridCol w:w="206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936"/>
        <w:gridCol w:w="1098"/>
        <w:gridCol w:w="1098"/>
        <w:gridCol w:w="5358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