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76d3" w14:textId="49b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5 декабря 2016 года № 790. Зарегистрировано Департаментом юстиции Восточно-Казахстанской области 11 января 2017 года № 4816. Утратило силу постановлением акимата Аягозского района Восточно-Казахстанской области от 2 августа 2018 года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02.08.2018 № 591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Аягозского района Жоргекбаева Д.Ш.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сто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