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d1b6" w14:textId="0a4d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Аягозского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23 декабря 2016 года № 8/60-VI. Зарегистрировано Департаментом юстиции Восточно-Казахстанской области 5 января 2017 года № 4798. Утратило силу решением Аягозского районного маслихата Восточно-Казахстанской области от 4 марта 2019 года № 35/236-VI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Аягозского районного маслихата Восточно-Казахстанской области от 04.03.2019 </w:t>
      </w:r>
      <w:r>
        <w:rPr>
          <w:rFonts w:ascii="Times New Roman"/>
          <w:b w:val="false"/>
          <w:i w:val="false"/>
          <w:color w:val="000000"/>
          <w:sz w:val="28"/>
        </w:rPr>
        <w:t>№ 35/236-VI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4773)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10475934,7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3923402,3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43856,2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26542,0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6482134,2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10701460,7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5576,5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13717,0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8140,5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0,0 тысяч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- 231102,5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231102,5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Аягозского районного маслихата Восточно-Казахстанской области от 04.12.2017 </w:t>
      </w:r>
      <w:r>
        <w:rPr>
          <w:rFonts w:ascii="Times New Roman"/>
          <w:b w:val="false"/>
          <w:i w:val="false"/>
          <w:color w:val="000000"/>
          <w:sz w:val="28"/>
        </w:rPr>
        <w:t>№ 16/117-VI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нормативы распределения доходов на 2017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30 мая 2017 года № 11/119-VI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5053):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- 60,9 %;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- 60,9 %.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Аягозского районного маслихата Восточно-Казахстанской области от 05.06.2017 </w:t>
      </w:r>
      <w:r>
        <w:rPr>
          <w:rFonts w:ascii="Times New Roman"/>
          <w:b w:val="false"/>
          <w:i w:val="false"/>
          <w:color w:val="000000"/>
          <w:sz w:val="28"/>
        </w:rPr>
        <w:t>№ 11/87-VI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районном бюджете на 2017 год объем субвенции в сумме 3354527,0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 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района на 2017 год в сумме 79000,0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 перечень местных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погашение долга местного исполнительного органа перед вышестоящим бюджетом в сумме 4498,0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Признать утратившими силу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8/60 –VI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2017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Аягозского районного маслихата Восточно-Казахстанской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16/117-VI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846"/>
        <w:gridCol w:w="545"/>
        <w:gridCol w:w="846"/>
        <w:gridCol w:w="6404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10475934,7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3923402,3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881180,0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881180,0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759920,0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643361,3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643361,3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643361,3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2315608,0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2188894,0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88536,0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43856,2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6482134,2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6482134,2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6482134,2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671328,9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2456278,3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91"/>
        <w:gridCol w:w="1035"/>
        <w:gridCol w:w="1035"/>
        <w:gridCol w:w="1035"/>
        <w:gridCol w:w="5135"/>
        <w:gridCol w:w="28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10701460,7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677389,9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 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5161973,2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581083,3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581083,3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4233362,9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3917073,2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3844896,7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3838548,7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500133,3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500133,3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2534028,7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2141649,7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2141649,7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1044990,3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1063953,3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'Освещение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'Содержание мест захоронений и погребение безродных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385466,3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кредитов,выданных из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Дефицит ( профицит)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-231102,5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ҮІ. Финансирование дефицита  (использование профицита бюджета 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8/60 –VI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Утвержденный бюджет Аягозского района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901"/>
        <w:gridCol w:w="581"/>
        <w:gridCol w:w="901"/>
        <w:gridCol w:w="6341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7501663,0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4093189,0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1324893,0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1324893,0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1184509,0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1082075,0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1082075,0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1082075,0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1576918,0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1448560,0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1448560,0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3342239,0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3342239,0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3342239,0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502"/>
        <w:gridCol w:w="1059"/>
        <w:gridCol w:w="1059"/>
        <w:gridCol w:w="1060"/>
        <w:gridCol w:w="5248"/>
        <w:gridCol w:w="25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7501663,0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630812,0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505399,0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326895,0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4737928,0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591885,0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591885,0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3971745,0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3686945,0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3612533,0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3612533,0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567416,0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программы 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'Освещение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'Содержание мест захоронений и погребение безродных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Сальдо по операциям с финансовыми активами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Дефицит ( профицит)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ҮІ. Финансирование дефицита (использование профицита бюджета 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8/60 –VI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Утвержденный бюджет Аягозского района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901"/>
        <w:gridCol w:w="581"/>
        <w:gridCol w:w="901"/>
        <w:gridCol w:w="6341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7704579,0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4346110,0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1420731,0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1420731,0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1276549,0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1191345,0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1191345,0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1191345,0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1619573,0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1487743,0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1487743,0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502"/>
        <w:gridCol w:w="1059"/>
        <w:gridCol w:w="1059"/>
        <w:gridCol w:w="1060"/>
        <w:gridCol w:w="5248"/>
        <w:gridCol w:w="25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7704579,0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647873,0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519071,0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 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4866090,0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607896,0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607896,0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4079181,0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3786677,0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3710252,0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3710252,0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программы 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'Освещение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'Содержание мест захоронений и погребение безродных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317270,0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Сальдо по операциям с финансовыми активами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Дефицит (профицит)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ҮІ. Финансирование дефицита (использование профицита бюджета 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8/60 –VI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 по Аягозскому району, не подлежащие секвестированию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24 декабря 2014 года № 30/206-V "О бюджете Аягозского района на 2015-2017 годы" (зарегистрировано в Реестре государственной регистрации нормативных правовых актов за номером 3609, в газете "Аягөз жаңалықтары" от 14 января 2015 года №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11 апреля 2016 года № 2/14-VІ "О внесении изменения в решение Аягозского районного маслихата от 23декабря 2015 года № 43/312-V "О бюджете Аягозского района на 2016 - 2018 годы (зарегистрировано в Реестре государственной регистрации нормативных правовых актов за номером 4493, опубликовано в информационно-правовой системе "Әділет" 28 апреля 2016 года, в газете "Аягөз жаңалықтары" от 30 апреля 2016 года № 21-22);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9 июня 2016 года № 3/23-VІ "О внесении изменения в решение Аягозского районного маслихата от 23декабря 2015 года № 43/312-V "О бюджете Аягозского района на 2016 - 2018 годы (зарегистрировано в Реестре государственной регистрации нормативных правовых актов за номером 4564, опубликовано в информационно-правовой системе "Әділет" 5 июля 2016 года, в газете "Аягөз жаңалықтары" от 2 июля 2016 года № 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29 июля 2016 года № 4/38-VІ "О внесении изменения в решение Аягозского районного маслихата от 23декабря 2015 года № 43/312-V "О бюджете Аягозского района на 2016 - 2018 годы (зарегистрировано в Реестре государственной регистрации нормативных правовых актов за номером 4627, опубликовано в информационно-правовой системе "Әділет" 18 августа 2016 года, в газете "Аягөз жаңалықтары" от 20 августа 2016 года № 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19 октября 2016 года № 6/50-VІ "О внесении изменения в решение Аягозского районного маслихата от 23декабря 2015 года № 43/312-V "О бюджете Аягозского района на 2016 - 2018 годы (зарегистрировано в Реестре государственной регистрации нормативных правовых актов за номером 4702, опубликовано в информационно-правовой системе "Әділет" 10 ноября 2016 года, в газете "Аягөз жаңалықтары" от 29 октября 2016 года № 48);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ноября 2016 года № 7/56-VІ "О внесении изменения в решение Аягозского районного маслихата от 23декабря 2015 года № 43/312-V "О бюджете Аягозского района на 2016 - 2018 годы (зарегистрировано в Реестре государственной регистрации нормативных правовых актов за номером 4747, опубликовано в информационно-правовой системе "Әділет" 13 декабря 2016 года, в газете "Аягөз жаңалықтары" от 10 декобря 2016 года № 54).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