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1d08f" w14:textId="ad1d0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23 декабря 2015 года № 43/312-V "О бюджете Аягозского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25 ноября 2016 года № 7/56-VI. Зарегистрировано Департаментом юстиции Восточно-Казахстанской области 2 декабря 2016 года № 4747. Утратило силу - решением Аягозского районного маслихата Восточно-Казахстанской области от 23 декабря 2016 года № 8/60-VI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Восточно-Казахстанской области от 23.12.2016 № 8/60-VI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15 ноября 2016 года № 7/71-VI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2015 года № 34/406-V "Об областном бюджете на 2016-2018 годы" (зарегистрировано в Реестре государственной регистрации нормативных правовых актов за номером 4743)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23 декабря 2015 года № 43/312-V "О бюджете Аягозского района на 2016-2018 годы" (зарегистрировано в Реестре государственной регистрации нормативных правовых актов за номером 4341, опубликовано в газете "Аягөз жаңалықтары" от 23 января 2016 года № 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 – 7323511,9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3602024,5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13055,0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18822,1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3689610,3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затраты – 7802154,4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чистое бюджетное кредитование – 270692,0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274349,0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3657,0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дефицит (профицит) бюджета – - 749334,5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финансирование дефицита (использование профицита) бюджета – 749334,5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Аягозского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Аягозского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7/56 -VI от 25 ноября 2016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Аягозского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43/312 -V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Аягозского района на 2016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36"/>
        <w:gridCol w:w="770"/>
        <w:gridCol w:w="436"/>
        <w:gridCol w:w="770"/>
        <w:gridCol w:w="6938"/>
        <w:gridCol w:w="295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7323511,9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3602024,5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1131921,5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1131921,5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налог, за исключением земельного налога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и дизельное топливо, произведенных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сбор, зачисляемый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зачисляемая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находок,а также имущества, перешедшего по праву наследования к государству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предоставляемых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3689610,3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3689610,3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3689610,3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1821321,3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5"/>
        <w:gridCol w:w="394"/>
        <w:gridCol w:w="999"/>
        <w:gridCol w:w="999"/>
        <w:gridCol w:w="999"/>
        <w:gridCol w:w="5552"/>
        <w:gridCol w:w="2662"/>
      </w:tblGrid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7802154,4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136708,7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136076,7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 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4781643,3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3881777,3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3755325,3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3685782,3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885526,2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2800256,1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192865,6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182945,6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538398,2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175924,5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87835,9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Реализация программы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служебного жилища, инженерно-коммуникационной инфраструктуры и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72456,1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415898,2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343774,2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343774,2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322046,3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251641,5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кредитования из средств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 Дефицит ( 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-749334,5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ҮІ. Финансирование дефицита (использование профицита бюджета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749334,5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