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2952" w14:textId="56c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2015 года № 43/312-V "О бюджете Аягозского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11 апреля 2016 года № 2/14-VI. Зарегистрировано Департаментом юстиции Восточно-Казахстанской области 15 апреля 2016 года № 4493. Утратило силу - решением Аягозского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23.12.2016 № 8/60-VI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2015 года №43/312-V "О бюджете Аягозского района на 2016-2018 годы" (зарегистрировано в Реестре государственной регистрации нормативных правовых актов за номером 4341, опубликовано в газете "Аягөз жаңалықтары" от 23 января 2016 года №4)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6688033,0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3219995,0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58051,0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3402367,0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7166675,5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15432,0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- 494074,5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494074,5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Принять к исполнению на 2016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 в размере 86,0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№37/444-V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№34/406-V "О областном бюджете на 2016-2018 годы" (зарегистрировано в Реестре государственной регистрации нормативно-правовых актов за номером 4429).";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2/14 - VI от 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43/312 - V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01"/>
        <w:gridCol w:w="468"/>
        <w:gridCol w:w="801"/>
        <w:gridCol w:w="678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6"/>
        <w:gridCol w:w="1012"/>
        <w:gridCol w:w="1012"/>
        <w:gridCol w:w="1012"/>
        <w:gridCol w:w="5486"/>
        <w:gridCol w:w="26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