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51a" w14:textId="96d6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2015 года № 33/3-V "О бюджете Абайского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18 октября 2016 года № 6/4-VI. Зарегистрировано Департаментом юстиции Восточно-Казахстанской области 24 октября 2016 года № 4705.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 "О бюджете Абайского района на 2016-2018 годы" (зарегестрировано в Реестре государственной регистрации нормативных правовых актов за № 4322, опубликованного в газете "Абай елі" № 3 от 16 -23 января 2016 года, № 4 от 24-31 января 2016 года, № 5 от 1-7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2 905 798,3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301 645,4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1 498,6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2 595 711,0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свободные остатки бюджетных средств – 5 443,3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2 905 798,3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3)чистое бюджетное кредитование – 356 486,0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363 652,0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7 166,0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92"/>
        <w:gridCol w:w="592"/>
        <w:gridCol w:w="592"/>
        <w:gridCol w:w="4152"/>
        <w:gridCol w:w="2026"/>
        <w:gridCol w:w="183"/>
        <w:gridCol w:w="490"/>
        <w:gridCol w:w="286"/>
        <w:gridCol w:w="490"/>
        <w:gridCol w:w="788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2 905 798,3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6"/>
        <w:gridCol w:w="872"/>
        <w:gridCol w:w="1029"/>
        <w:gridCol w:w="1029"/>
        <w:gridCol w:w="1029"/>
        <w:gridCol w:w="4569"/>
        <w:gridCol w:w="3056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2 905 798,3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1 702 390,9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1 457 673,9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1 354 117,9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1 202 675,9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870 435,9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