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4106b5" w14:textId="84106b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квоты рабочих мест для трудоустройства лиц, состоящих на учете службы пробации и освобожденных из мест лишения свободы по Абайскому району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Абайского района Восточно-Казахстанской области от 29 июня 2016 года № 94. Зарегистрировано Департаментом юстиции Восточно-Казахстанской области 22 июля 2016 года № 4609. Утратило силу - постановлением акимата Абайского района Восточно-Казахстанской области от 31 августа 2016 года № 138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Абайского района Восточно-Казахстанской области от 31.08.2016 № 138.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подпунктом 14) пункта 1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31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Республики Казахстан от 23 января 2001 года "О местном государственном управлении и самоуправлении в Республике Казахстан", подпунктами 7), 8) </w:t>
      </w:r>
      <w:r>
        <w:rPr>
          <w:rFonts w:ascii="Times New Roman"/>
          <w:b w:val="false"/>
          <w:i w:val="false"/>
          <w:color w:val="000000"/>
          <w:sz w:val="28"/>
        </w:rPr>
        <w:t>статьи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занятости населения", акимат Абайского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Установить квоты рабочих мест для трудоустройства лиц, состоящих на учете службы пробации и освобожденных из мест лишения свободы по Абайскому району в размере двух процентов от общей численности рабочих мест.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Мусапирбеков Т.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