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5b34d" w14:textId="345b3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23 декабря 2015 года № 33/3-V "О бюджете Абайского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Восточно-Казахстанской области от 30 марта 2016 года № 2/2-VI. Зарегистрировано Департаментом юстиции Восточно-Казахстанской области 15 апреля 2016 года № 4494. Утратило силу - решением Абайского районного маслихата Восточно-Казахстанской области от 23 декабря 2016 года № 8/3-VI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Абайского районного маслихата Восточно-Казахстанской области от 23.12.2016 № 8/3-VI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18 марта 2016 года № 37/444-V "О внесений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 Казахстанского областного маслихата от 9 декабря 2015 года № 34/406- V "Об областном бюджете на 2016-2018 годы" (зарегистрировано в Реестре государственной регистрации нормативных правовых актов за № 4429)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23 декабря 2015 года № 33/3-V "О бюджете Абайского района на 2016-2018 годы" (Зарегестрировано в реестре государственной регистрации нормативных правовых актов за № 4322, опубликованного в газете "Абай елі" № 3 от 16 -23 января 2016 года, № 4 от 23-31 января 2016 года, № 5 от 1-7 февраля 2016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2016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3230488,3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294365,0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неналоговым поступлениям – 8779,0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1500,0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2485634,0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свободные остатки бюджетных средств – 5443,3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3230488,3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27830,0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34996,0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7166,0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Нугымаров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Абайского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2016 года № 2/2-VI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33/3-V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6"/>
        <w:gridCol w:w="505"/>
        <w:gridCol w:w="286"/>
        <w:gridCol w:w="505"/>
        <w:gridCol w:w="4440"/>
        <w:gridCol w:w="2155"/>
        <w:gridCol w:w="176"/>
        <w:gridCol w:w="505"/>
        <w:gridCol w:w="286"/>
        <w:gridCol w:w="505"/>
        <w:gridCol w:w="825"/>
        <w:gridCol w:w="1826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3 230 488,3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294 365,0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140 142,0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140 142,0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125 571,0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28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28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налог, за исключением земельного налога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28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и дизельное топливо, произведенных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сбор, зачисляемый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зачисляемая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2 920 401,0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2 920 401,0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2 920 401,0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850 027,0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328 656,0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1 741 718,0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44"/>
        <w:gridCol w:w="422"/>
        <w:gridCol w:w="1069"/>
        <w:gridCol w:w="1069"/>
        <w:gridCol w:w="1069"/>
        <w:gridCol w:w="4750"/>
        <w:gridCol w:w="3177"/>
      </w:tblGrid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3 230488,3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356 349,0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286 215,0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133 366,0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133 366,0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120 849,0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112 330,0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69 782,0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1 730 371,0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207 857,0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207 857,0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113 425,0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1 489 775,0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1 390 219,0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1 274 855,0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341 541,0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933 314,0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79 423,0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207 782,5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173 516,5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173 516,5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39 821,5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программы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404 757,0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359 783,0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359 783,0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328 656,0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кредитования из средств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328 656,0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219 641,0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113 583,0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113 583,0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113 583,0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166 558,0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19 174,8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19 174,8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19 174,8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-27 830,0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