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27dc" w14:textId="79e2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кандидатам на договорной основе для встреч с избирателями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29 февраля 2016 года № 34. Зарегистрировано Департаментом юстиции Восточно-Казахстанской области 01 марта 2016 года № 4417. Утратило силу постановлением акимата Абайского района Восточно-Казахстанской области от 29 августа 2019 года № 128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Абайского района Восточно-Казахстанской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Абайского района принять соответствующие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Мукажан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предоставляемые кандидатам для встреч с избирателями по Абайскому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2259"/>
        <w:gridCol w:w="7298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 с кандидатами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"Риза" акимата Абайского района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бийский сельский округ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Шакарима"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Орда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Мамая"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"Медеуская средняя школа"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