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c4b" w14:textId="cb50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13 января 2016 года № 2. Зарегистрировано Департаментом юстиции Восточно-Казахстанской области 03 февраля 2016 года № 4387. Утратило силу - постановлением акимата Абайского района Восточно-Казахстанской области от 17 марта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17.03.2016 №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2016 года № 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Абайского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921"/>
        <w:gridCol w:w="5922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"Борили", площадка перед коммунальным государственным учреждением "Средняя школа имени Ауезова" село Каскабулак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имени Ауезова" село Каскабулак, село "Борили"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"Баканас", площадка перед коммунальным государственным учреждением "Средняя школа имени Кокбая" село Кокбай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имени Кокбая" село Кокбай, населенный пункт "Баканас"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"Жидебай", площадка перед государственным историко–культурным и литературно–мемориальным заповедником-музея Абая "Жидебай-Борли", село Караул, площадка перед коммунальным государственным учреждением "Общеобразовательная средняя школа лицей -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Караул, площадка перед коммунальным государственным учреждением "Общеобразовательная средняя школа лицей - имени Абая", населенный пункт "Жидебай", площадка перед государственным историко–культурным и литературно–мемориальным заповедником-музея Абая "Жидебай-Борли"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2016 года № 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Абайского района 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подъезде транспортного средства сопровождающие не должны допускать выхода детей ему навстречу и нахождения их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двигаясь к двери, толкались, дрались;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