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0b369" w14:textId="250b3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возмещении затрат на обучение на дому детей с ограниченными возможностями из числа инвалидов по индивидуальному учебному плану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22 декабря 2016 года № 7/6-VI. Зарегистрировано Департаментом юстиции Восточно-Казахстанской области 13 января 2017 года № 4825. Утратило силу - решением Риддерского городского маслихата Восточно-Казахстанской области от 4 февраля 2022 года № 10/2-VII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Риддерского городского маслихата Восточно-Казахстанской области от 04.02.2022 № 10/2-VII (вводится в действие по истечении десяти календарных дней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 Риддерский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Возмещать ежемесячно в течение учебного года затраты на обучение на дому детей с ограниченными возможностями из числа инвалидов по индивидуальному учебному плану в размере четырех месячных расчетных показателей.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Риддерского городского маслихата Восточно-Казахстанской области от 05.03.2020 </w:t>
      </w:r>
      <w:r>
        <w:rPr>
          <w:rFonts w:ascii="Times New Roman"/>
          <w:b w:val="false"/>
          <w:i w:val="false"/>
          <w:color w:val="000000"/>
          <w:sz w:val="28"/>
        </w:rPr>
        <w:t>№ 39/12-VI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следующий порядок: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возмещение затрат на обучение производится государственным учреждением "Отдел занятости, социальных программ и регистрации актов гражданского состояния города Риддера";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возмещение затрат на детей с ограниченными возможностями из числа инвалидов (кроме детей – инвалидов находящихся на полном государственном обеспечении) предоставляется одному из родителей или иному законному представителю детей – инвалидов, обучающихся на дому, независимо от дохода семьи;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перечень документов, необходимых для возмещения затрат на обучение на дому детей с ограниченными возможностями из числа инвалидов по индивидуальному учебному плану предоставляется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"Возмещение затрат на обучение на дому детей инвалидов", утвержденного приказом Министра здравоохранения и социального развития Республики Казахстан от 28 апреля 2015 года № 279 "Об утверждении стандартов государственных услуг в социально-трудовой сфере" (зарегистрирован в Реестре государственной регистрации нормативных правовых актов за номером 11342);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возмещение затрат на обучение назначается с месяца обращения, при признании необходимости обучения ребенка с ограниченными возможностями на дому, указанного в заключении психолого-медико-педагогической консультации;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наступлении обстоятельств, повлекших прекращение возмещения затрат (достижение ребенком-инвалидом восемнадцати лет, смерть ребенка-инвалида, снятие инвалидности, в период обучения ребенка-инвалида в государственных учреждениях), выплата прекращается с месяца, следующего за тем, в котором наступили соответствующие обстоятельства.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01 января 2017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О.К. МЫСАЕВ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И.И. ПАНЧЕНКО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