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5de9" w14:textId="1465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Риддера на 2017 - 2019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22 декабря 2016 года № 7/2-VI. Зарегистрировано Департаментом юстиции Восточно-Казахстанской области 9 января 2017 года № 4809.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решениями сессии Восточно-Казахстанского областного маслихата от 9 декабря 2016 года № 8/74-VI "Об объемах трансфертов общего характера между областным бюджетом и бюджетами городов и районов области на 2017-2019 годы",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8/75-VI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за № 4773)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бюджет города Риддера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6079185,5 тысяч тенге,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2840338,5 тысяч тенге;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52733 тысяч тенге;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22500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3163614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6647779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585521,3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647407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61885,7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- 1154114,8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1154114,8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Сноска.Пункт 1 - в редакции решения Риддерского городского маслихата Восточно-Казахстанской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исполнению на 2017 год нормативы распределения доходов в бюджет города по социальному налогу, индивидуальному подоходному налогу в размере 100%,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8/75 - VI "Об областном бюджете на 2017 -2019 годы" (зарегистрировано в Реестре государственной регистрации нормативных правовых актов за № 4773).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социального обеспечения, образования, культуры являющимися гражданскими служащими и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образования, культуры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города на 2017 год в размере 56731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Риддерского городского маслихата Восточно-Казахстанской области от 25.08.2017 </w:t>
      </w:r>
      <w:r>
        <w:rPr>
          <w:rFonts w:ascii="Times New Roman"/>
          <w:b w:val="false"/>
          <w:i w:val="false"/>
          <w:color w:val="ff0000"/>
          <w:sz w:val="28"/>
        </w:rPr>
        <w:t>№ 14/2-VI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 перечень бюджетных программ, не подлежащих секвестру в процессе исполнения городского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в городском бюджете на 2017 год бюджетные субвенции, передаваемые из областного бюджета, в размере 1464549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Учесть в расходах городского бюджета на 2017 год мероприятия в размере 1151620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33379 тысяч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1215 тысяч тенге –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28960 тысяч тенге – на дополнительное образование для детей и юношества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Риддерского городского маслихата Восточно-Казахстанской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городском бюджете на 2017 год целевые текущие трансферты из областного бюджета в размере 480090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Риддерского городского маслихата Восточно-Казахстанской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Предусмотреть в городском бюджете на 2017 год целевые трансферты на развитие из областного бюджета в размере 86914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Риддерского городского маслихата Восточно-Казахстанской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15/2-VI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Предусмотреть в городском бюджете на 2017 год целевые текущие трансферты из республиканского бюджета в размере 53933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Риддерского городского маслихата Восточно-Казахстанской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Предусмотреть в городском бюджете на 2017 год целевые трансферты на развитие из республиканского бюджета в размере 1078128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Риддерского городского маслихата Восточно-Казахстанской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городском бюджете на 2017 год кредиты из областного бюджета в размере 375897 тыс. тенге, том числе: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371212 тысяч тенге – на строительство жилого дома по улице Островского, 38 в городе Риддере Восточно-Казахстанской области;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4685 тысяч тенге – на строительство магистральных и внутриквартальных тепловых сетей в 6, 7 микрорайонах города Риддера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Риддерского городского маслихата Восточно-Казахстанской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Предусмотреть в городском бюджете на 2017 год кредиты из Национального фонда Республики Казахстан на реконструкцию и строительство систем тепло-, водоснабжения и водоотведения в размере 642722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163818 тысяч тенге – на строительство насосной станции для тепловых сетей 5 и 6 микрорайонов города Риддера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330400 тысяч тенге – на строительство магистральных и внутриквартальных тепловых сетей в 6, 7 микрорайонах города Риддера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148504 тысяч тенге – на строительство насосной станции для тепловых сетей 1, 6, 7 районов города Риддера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Риддерского городского маслихата Восточно-Казахстанской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13-1. Предусмотреть в городском бюджете на 2017 год возврат трансфертов в областной бюджет в связи с неиспользованием (недоиспользованием) в 2016 году целевых трансфертов, выделенных из вышестоящего бюджета в размере 14921,6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Риддерского городского маслихата Восточно-Казахстанской области от 05.04.2017 </w:t>
      </w:r>
      <w:r>
        <w:rPr>
          <w:rFonts w:ascii="Times New Roman"/>
          <w:b w:val="false"/>
          <w:i w:val="false"/>
          <w:color w:val="ff0000"/>
          <w:sz w:val="28"/>
        </w:rPr>
        <w:t>№ 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Предусмотреть в городском бюджете на 2017 год возврат трансфертов на компенсацию потерь областного бюджета в связи с изменением законодательства по отчислениям на обязательное социальное медицинское страхование в размере 7296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13-2 в соответствии с решением Риддерского городского маслихата Восточно-Казахстанской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Признать утратившими силу некоторые решения Риддерского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МЫСАЕВ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города Риддера на 2017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Риддерского городского маслихата Восточно-Казахстанской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    </w:t>
            </w:r>
          </w:p>
          <w:bookmarkEnd w:id="17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6079185,5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2840338,5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914337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914337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1149157,5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673175,5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59"/>
        <w:gridCol w:w="1179"/>
        <w:gridCol w:w="1179"/>
        <w:gridCol w:w="5424"/>
        <w:gridCol w:w="3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6647779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146697,7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127456,7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120034,7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и населенных пунктах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3014591,1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831829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831829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1981245,4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1836495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1707451,9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201516,7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201516,7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91540,7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1087026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774270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772770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     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268911,3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45436,5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45436,5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65365,8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уничтожение бродячих собак и кошек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585521,3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-1154114,8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1154114,8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1018619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1018619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1018619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147381,5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147381,5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</w:t>
            </w:r>
          </w:p>
        </w:tc>
      </w:tr>
    </w:tbl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222"/>
        <w:gridCol w:w="787"/>
        <w:gridCol w:w="787"/>
        <w:gridCol w:w="5311"/>
        <w:gridCol w:w="3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и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665"/>
        <w:gridCol w:w="1402"/>
        <w:gridCol w:w="1402"/>
        <w:gridCol w:w="5291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841"/>
        <w:gridCol w:w="2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уничтожение бродячих собак и кошек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74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</w:t>
            </w:r>
          </w:p>
        </w:tc>
      </w:tr>
    </w:tbl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222"/>
        <w:gridCol w:w="787"/>
        <w:gridCol w:w="787"/>
        <w:gridCol w:w="5311"/>
        <w:gridCol w:w="3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и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4595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841"/>
        <w:gridCol w:w="2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уничтожение бродячих собак и кошек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236"/>
        <w:gridCol w:w="1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бюждета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</w:t>
            </w:r>
          </w:p>
        </w:tc>
      </w:tr>
    </w:tbl>
    <w:bookmarkStart w:name="z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Риддерского городского маслихата</w:t>
      </w:r>
    </w:p>
    <w:bookmarkEnd w:id="21"/>
    <w:bookmarkStart w:name="z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23 декабря 2015 года № 40/2-V "О бюджете города Риддера на 2016-2018 годы" (зарегистрированный в Реестре государственной регистрации нормативных правовых актов за № 4333), опубликовано в информационно-правовой системе нормативных правовых актов Республики Казахстан "Әділет" 15 февраля 2016 года, в газете "Лениногорская правда" от 05 февраля 2016 года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12 апреля 2016 года № 2/4-VI "О внесении изменений и дополнений в решение Риддерского городского маслихата от 23 декабря 2015 года № 40/2-V "О бюджете города Риддера на 2016-2018 годы" (зарегистрированный в Реестре государственной регистрации нормативных правовых актов за № 4501), опубликовано в информационно-правовой системе нормативных правовых актов Республики Казахстан "Әділет" 22 июня 2016 года, в газете "Лениногорская правда" от 13 июня 2016 года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08 июня 2016 года № 3/3-VI "О внесении изменений в решение Риддерского городского маслихата от 23 декабря 2015 года № 40/2-V "О бюджете города Риддера на 2016-2018 годы" (зарегистрированный в Реестре государственной регистрации нормативных правовых актов за № 4573), опубликовано в информационно-правовой системе нормативных правовых актов Республики Казахстан "Әділет" 28 июня 2016 года, в газете "Лениногорская правда" от 15 июля 2016 года №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28 июля 2016 года № 4/19-VI "О внесении изменений в решение Риддерского городского маслихата от 23 декабря 2015 года №40/2-V "О бюджете города Риддера на 2016-2018 годы" (зарегистрированный в Реестре государственной регистрации нормативных правовых актов за № 4625), опубликовано в информационно-правовой системе нормативных правовых актов Республики Казахстан "Әділет" 16 августа 2016 года, в газете "Лениногорская правда" от 19 августа 2016 года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14 октября 2016 года № 5/5-VI "О внесении изменений в решение Риддерского городского маслихата от 23 декабря 2015 года №40/2-V "О бюджете города Риддера на 2016-2018 годы" (зарегистрированный в Реестре государственной регистрации нормативных правовых актов за № 4694), опубликовано в информационно-правовой системе нормативных правовых актов Республики Казахстан "Әділет" 01 ноября 2016 года, в газете "Лениногорская правда" от 04 ноября 2016 года №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29 ноября 2016 года № 6/2-VI "О внесении изменений и дополнений в решение Риддерского городского маслихата от 23 декабря 2015 года № 40/2-V "О бюджете города Риддера на 2016-2018 годы" (зарегистрированный в Реестре государственной регистрации нормативных правовых актов за № 4761), опубликовано в информационно-правовой системе нормативных правовых актов Республики Казахстан "Әділет" 23 декабря 2016 года, в газете "Лениногорская правда" от 23 декабря 2016 года № 52.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