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b75a" w14:textId="10cb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Риддерского городского маслихата от 23 декабря 2015 года № 40/2-V "О бюджете города Риддера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29 ноября 2016 года № 6/2-VI. Зарегистрировано Департаментом юстиции Восточно-Казахстанской области 7 декабря 2016 года № 4761. Утратило силу - решением Риддерского городского маслихата Восточно-Казахстанской области от 22 декабря 2016 года № 7/2-VI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22.12.2016 № 7/2-VI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15 ноября 2016 года № 7/71-VI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4743)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23 декабря 2015 года № 40/2-V "О бюджете города Риддера на 2016-2018 годы" (зарегистрировано в Реестре государственной регистрации нормативных правовых актов за № 4333 опубликовано в информационно-правовой системе нормативных правовых актов Республики Казахстан "Әділет" от 15 февраля 2016 года, в газете "Лениногорская правда" от 05 февраля 2016 года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Риддера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4234126,6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2823041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54109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30433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1326543,6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4200332,3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624320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624320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-595691,7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595691,7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городском бюджете на 2016 год целевые трансферты на развитие из областного бюджета в размере 19303,6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Предусмотреть в городском бюджете на 2016 год целевые текущие трансферты из республиканского бюджета в размере 556537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Предусмотреть в городском бюджете на 2016 год целевые текущие трансферты из республиканского бюджета на повышение уровня оплаты труда административных государственных служащих в размере 31778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"12-3. Предусмотреть на 2016 год кредитование через АО "Фонд развития предпринимательства "Даму" на реализацию государственной инвестиционной политики из средств городского бюджета в размере 50000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12-4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"12-4. Предусмотреть в городском бюджете на 2016 год кредиты из областного бюджета на проектирование и (или) строительство жилья в размере 5000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МЫСАЕВ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2016 года № 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 сессии Риддерского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632"/>
        <w:gridCol w:w="5309"/>
        <w:gridCol w:w="4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4234126,6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70"/>
        <w:gridCol w:w="1143"/>
        <w:gridCol w:w="1143"/>
        <w:gridCol w:w="5747"/>
        <w:gridCol w:w="29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туризм,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-595691,7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