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940e4f" w14:textId="c940e4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Риддерского городского маслихата от 15 июля 2014 года 28/5-V "О предоставлении социальной помощи специалистам государственных организаций, проживающим и работающим в сельских населенных пунктах, на приобретение топлива"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Риддерского городского маслихата Восточно-Казахстанской области от 20 июля 2016 года № 4/9-VI. Зарегистрировано Департаментом юстиции Восточно-Казахстанской области 12 августа 2016 года № 4649. Утратило силу - решением Риддерского городского маслихата Восточно-Казахстанской области от 25 октября 2018 года № 25/8-VI</w:t>
      </w:r>
    </w:p>
    <w:p>
      <w:pPr>
        <w:spacing w:after="0"/>
        <w:ind w:left="0"/>
        <w:jc w:val="both"/>
      </w:pPr>
      <w:bookmarkStart w:name="z10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- решением Риддерского городского маслихата Восточно-Казахстанской области от 25.10.2018 </w:t>
      </w:r>
      <w:r>
        <w:rPr>
          <w:rFonts w:ascii="Times New Roman"/>
          <w:b w:val="false"/>
          <w:i w:val="false"/>
          <w:color w:val="000000"/>
          <w:sz w:val="28"/>
        </w:rPr>
        <w:t>№ 25/8-VI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подпунктом 15)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 Республики Казахстан от 8 июля 2005 года "О государственном регулировании развития агропромышленного комплекса и сельских территорий", Риддерский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Риддерского городского масдихата от 15 июля 2014 года № 28/5-V "О предоставлении социальной помощи специалистам государственных организаций, проживающим и работающим в сельских населенных пунктах, на приобретение топлива" (зарегистрировано в Реестре государственной регистрации нормативных правовых актов за № 3435, опубликовано в информационно-правовой системе нормативных правовых актов Республики Казахстан "Әділет" 19 августа 2014 года, в газете "Мой город Риддер" 21 августа 2014 года № 34) следующее изменение: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"3. Социальная помощь на приобретение топлива специалистам государственных организаций социального обеспечения, образования, культуры, спорта и ветеринарии, проживающим и работающим в сельских населенных пунктах, предоставляется в размере 15000 (пятнадцать тысяч) тенге.".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КАРИМОВ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 ПАНЧЕНКО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