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3dde" w14:textId="ac33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16 февраля 2015 года № 31/2-V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Риддер Восточно-Казахстанской области от 11 марта 2016 года № 43/18-V. Зарегистрировано Департаментом юстиции Восточно-Казахстанской области 5 апреля 2016 года № 4469. Утратило силу решением Риддерского городского маслихата Восточно-Казахстанской области от 28 мая 2024 года № 14/8-VIII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Риддерского городского маслихата Восточно-Казахстанской области от 28.05.2024 </w:t>
      </w:r>
      <w:r>
        <w:rPr>
          <w:rFonts w:ascii="Times New Roman"/>
          <w:b w:val="false"/>
          <w:i w:val="false"/>
          <w:color w:val="000000"/>
          <w:sz w:val="28"/>
        </w:rPr>
        <w:t>№ 14/8-VIII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февраля 2015 года № 31/2-V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3716, опубликовано 20 марта 2015 года в газете "Лениногорская правда" № 12)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подпунктом 15), пункта 1,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</w:t>
      </w:r>
      <w:r>
        <w:rPr>
          <w:rFonts w:ascii="Times New Roman"/>
          <w:b w:val="false"/>
          <w:i w:val="false"/>
          <w:color w:val="000000"/>
          <w:sz w:val="28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</w:t>
      </w:r>
      <w:r>
        <w:rPr>
          <w:rFonts w:ascii="Times New Roman"/>
          <w:b w:val="false"/>
          <w:i w:val="false"/>
          <w:color w:val="000000"/>
          <w:sz w:val="28"/>
        </w:rPr>
        <w:t>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09 апреля 2015 года №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 - коммунального хозяйства"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РЕШИЛ:"</w:t>
      </w:r>
      <w:r>
        <w:rPr>
          <w:rFonts w:ascii="Times New Roman"/>
          <w:b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оказания жилищной помощи малообеспеченным семьям (гражданам)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постановлениями Правительства Республики Казахстан от 14 апреля 2009 года 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№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09 апреля 2015 года №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 - коммунального хозяйства" и определяют размер и порядок оказания жилищной помощи малообеспеченным семьям (гражданам).";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Для назначения жилищной помощи семья (гражданин, либо его представитель по доверенности) ежеквартально обращается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www.egov.kz (далее – портал). При обращении за жилищной помощью в Государственную корпорацию или на портал перечень необходимых документов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 утвержденного от 09 апреля 2015 года №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 - коммунального хозяйства".";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"22. Доля предельно допустимых расходов семьи устанавливается к совокупному доходу семьи в размере 9%.".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Н.ЗАМЯТИН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