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0d30" w14:textId="6cd0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14 июля 2016 года № 492. Зарегистрировано Департаментом юстиции Восточно-Казахстанской области 05 августа 2016 года № 4629. Утратило силу - постановлением акимата города Курчатов Восточно-Казахстанской области от 30 июня 2017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30.06.2017 № 262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заместителя акима города Курчатов Старенкову Е.В.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Кенжебеков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по городу Курчатов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651"/>
        <w:gridCol w:w="1651"/>
        <w:gridCol w:w="513"/>
        <w:gridCol w:w="1082"/>
        <w:gridCol w:w="1082"/>
        <w:gridCol w:w="1651"/>
        <w:gridCol w:w="1652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