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e1c46" w14:textId="27e1c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Курчатовского городского маслихата от 23 декабря 2015 года № 41/295-V "О бюджете города Курчатов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10 июня 2016 года № 4/23-VI. Зарегистрировано Департаментом юстиции Восточно-Казахстанской области 20 июня 2016 года № 4575. Утратило силу - решением Курчатовского городского маслихата Восточно-Казахстанской области от 23 декабря 2016 года № 9/52-VI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Курчатовского городского маслихата Восточно-Казахстанской области от 23.12.2016 № 9/52-VI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cо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24 мая 2016 года № 3/24-VI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34/406-V "Об областном бюджете на 2016-2018 годы" (зарегистрировано в Реестре государственной регистрации нормативных правовых актов за номером 4553) Курчатовский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города Курчатов на 2016-2018 годы" от 23 декабря 2015 года № 41/295-V, (зарегистрировано в Реестре государственной регистрации нормативных правовых актов за номером 4325, опубликовано 21 января 2016 года в областной газете "7 дней" № 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1) - 6)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"1) доходы – 1 228 241,0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857 486,0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6 794,0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9 570,0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354 391,0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1 285 515,5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- 57 274,5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57 274,5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"7. Предусмотреть в городском бюджете на 2016 год целевые текущие трансферты из республиканского бюджета в сумме 272 256,0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Курчатовского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Карымбаева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Курчатовского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2016 года № 4/23-VI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Курчатовского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41/295-V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Курчатов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"/>
        <w:gridCol w:w="907"/>
        <w:gridCol w:w="907"/>
        <w:gridCol w:w="6353"/>
        <w:gridCol w:w="32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1 228 241,0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857 486,0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370 353,0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370 353,0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289 221,0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289 221,0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170 409,0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354 391,0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354 391,0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354 391,0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"/>
        <w:gridCol w:w="976"/>
        <w:gridCol w:w="976"/>
        <w:gridCol w:w="1120"/>
        <w:gridCol w:w="5292"/>
        <w:gridCol w:w="29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1 285 515,5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207 036,6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137 265,6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15 756,6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24 178,6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24 124,6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586 065,9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448 737,7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448 737,7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376 131,6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46 683,1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22 309,2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22 309,2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 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95 949,3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3 800,3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3 800,3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144 284,2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14 663,8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17 721,9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111 898,5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111 898,5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32 433,5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127 399,0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11 958,4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12 425,6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 и ветеринарного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16 680,1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16 680,1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16 680,1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16 680,1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-57 274,5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57 274,5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57 274,5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57 274,5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57 274,5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