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5677" w14:textId="1d45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18 марта 2016 года № 44/327-V. Зарегистрировано Департаментом юстиции Восточно-Казахстанской области 4 апреля 2016 года № 4462. Утратило силу решением Курчатовского городского маслихата Восточно-Казахстанской области от 1 июля 2020 года № 43/332-VI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Курчатовского городского маслихата Восточно-Казахстанской области от 01.07.2020 </w:t>
      </w:r>
      <w:r>
        <w:rPr>
          <w:rFonts w:ascii="Times New Roman"/>
          <w:b w:val="false"/>
          <w:i w:val="false"/>
          <w:color w:val="000000"/>
          <w:sz w:val="28"/>
        </w:rPr>
        <w:t>№ 43/332-VI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08.06.2020).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полномочия секретаря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Рыспеков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марта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44/327-V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собраний, митингов, шествий, пикетов и демонстраций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Места проведения митингов и собраний: город Курчатов аллея Строителей.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Шествия и демонстрации проходят по маршруту: город Курчатов от дома № 51 по ул. Тәуелсіздік до аллеи Строителей, от перекрестка улицы Абая по улице Победы до площади Победы.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актов Республики Казахстан, либо их проведение угрожает общественному порядку и безопасности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аналогов;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 w:val="false"/>
          <w:i w:val="false"/>
          <w:color w:val="000000"/>
          <w:sz w:val="28"/>
        </w:rPr>
        <w:t xml:space="preserve">); а также публичные выступления, содержащие призывы к нарушению общественного порядка, антиобщественного поведения и иных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Пикеты должны проводиться в соответствии с целями, указанными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При пикетировании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Для переформатирования/продолжения пикета в иной форме митинг/собрание/шествие необходимо получение в установленном порядке разрешение местного исполнительного органа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Собрания, митинги, шествия, пикеты и демонстрации прекращаются по требованию представителя местного исполнительного органа города,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случае отказа от выполнения законных требований представителя местного исполнительного органа города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