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768a" w14:textId="2647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поправочных коэффициентах к ставкам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ноября 2016 года № 8/60-VI. Зарегистрировано Департаментом юстиции Восточно-Казахстанской области 21 декабря 2016 года № 4777. Утратило силу - решением маслихата города Семей Восточно-Казахстанской области от 29 ноября 2018 года № 30/197-VI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маслихата города Семей Восточно-Казахстанской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30/197-VI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 (Налоговый кодекс)",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Восточно-Казахстанского областного маслихата от 28 марта 2003 года № 20/8-ІІ "Об утверждении схем зонирования городов и районов Восточно-Казахстанской области"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поправочные коэффициенты к ставкам земельного налога по городу Семей и его населенным пунктам (за исключением придомовых земельных участков) по утвержденным схемам зонирования,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29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8/60-VI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земельного налога по городу Семей (за исключением придомовых земельных участков)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2682"/>
        <w:gridCol w:w="1417"/>
        <w:gridCol w:w="2683"/>
        <w:gridCol w:w="1417"/>
        <w:gridCol w:w="2684"/>
      </w:tblGrid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земельного налога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земельного налога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земельного налога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1,323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1,292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1,282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1,291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1,344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1,335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1,333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1,348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29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8/60-VI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земельного налога по населенным пунктам города Семей (за исключением придомовых земельных участков)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3483"/>
        <w:gridCol w:w="5343"/>
      </w:tblGrid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округа, населенные пункты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земельного налога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Караоленский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Караолен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Кызылжал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Кииккашкан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Абралинский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Абралы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Танатский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Социалистик Казахстан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Самай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Жиеналинский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Букенчи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Чекоман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Знаменский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Кыземшек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Сынтас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Крупская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Прииртышское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Кенжибай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Гранитное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Муздыбай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Жаркын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Шоптыгак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Жазыкский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Жазык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Озерский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Озерки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Каштак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Половинки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Тепкаши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Талица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 Актюба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Новобаженовский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Новобаженово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Климентьевка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Талды-Корган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Шульбинск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