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35e" w14:textId="891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6 мая 2016 года № 748. Зарегистрировано Департаментом юстиции Восточно-Казахстанской области 2 июня 2016 года № 4557. Утратило силу - постановлением акимата города Семей Восточно-Казахстанской области от 18 января 2017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18.01.2017 № 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занятости инвалидов,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 августа 2014 года № 1196 "О квоте рабочих мест для инвалидов" (зарегистрировано в Реестре государственной регистрации нормативных правовых актов от 21 августа 2014 года № 3463, опубликовано в газетах "Семей таңы" от 2 сентября 2014 года № 69, "Вести Семей" от 2 сентября 2014 года №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возложить на заместителя акима города Шарову Н.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