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ab6c" w14:textId="c0fa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25 февраля 2016 года № 50/276-V. Зарегистрировано Департаментом юстиции Восточно-Казахстанской области 28 марта 2016 года № 4447. Утратило силу решением маслихата города Семей Восточно-Казахстанской области от 17 июля 2020 года № 54/394-VI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Семей Восточно-Казахстанской области от 17.07.2020 </w:t>
      </w:r>
      <w:r>
        <w:rPr>
          <w:rFonts w:ascii="Times New Roman"/>
          <w:b w:val="false"/>
          <w:i w:val="false"/>
          <w:color w:val="000000"/>
          <w:sz w:val="28"/>
        </w:rPr>
        <w:t>№ 54/394-VI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города Семей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города Семей Восточно-Казахстанской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46/306-VI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сессии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50/276-V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собраний, митингов, шествий, пикетов и демонстраций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Места проведения митингов и собраний: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площадь, прилегающая к монументу "Сильнее смерти" с правой стороны (в направлении биологического центра);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имени Мухтара Ауэзова;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аллея у памятника Ленину в сквере по улице Жамакаева;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имени Абая;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площадь;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бывшего авторемзавода (район Мелькомбината);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в микрорайоне "Энергетик" (район ГКП "Семей-Водоканал").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города Семей ВосточноКазахстанской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46/306-VI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Шествия и демонстрации проходят по маршруту: по улице Мәңгілік ел (от парка культуры и отдыха до Набережной реки Иртыш).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маслихата города Семей от 29.05.2019 </w:t>
      </w:r>
      <w:r>
        <w:rPr>
          <w:rFonts w:ascii="Times New Roman"/>
          <w:b w:val="false"/>
          <w:i w:val="false"/>
          <w:color w:val="000000"/>
          <w:sz w:val="28"/>
        </w:rPr>
        <w:t>№ 38/263-VI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местными исполнительными органами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 Конституции, законов и иных нормативных актов Республики Казахстан, либо их проведение угрожает общественному порядку и безопасности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аналогов; использование транспарантов, лозунгов, иных материалов (</w:t>
      </w:r>
      <w:r>
        <w:rPr>
          <w:rFonts w:ascii="Times New Roman"/>
          <w:b/>
          <w:i w:val="false"/>
          <w:color w:val="000000"/>
          <w:sz w:val="28"/>
        </w:rPr>
        <w:t>визуальных, аудио/видео</w:t>
      </w:r>
      <w:r>
        <w:rPr>
          <w:rFonts w:ascii="Times New Roman"/>
          <w:b w:val="false"/>
          <w:i w:val="false"/>
          <w:color w:val="000000"/>
          <w:sz w:val="28"/>
        </w:rPr>
        <w:t xml:space="preserve">), а также публичные выступления, содержащие призывы к нарушению общественного порядка, антиобщественного поведения и иных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Пикеты должны проводиться в соответствии с целями, указанными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При пикетировании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выкрикивать краткие лозунги, слоганы по теме пикета.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Для переформатирования, продолжения пикета в иной форме митинг, собрание, шествие необходимо получение в установленном порядке разрешение местного исполнительного органа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учреждений здравоохранения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Собрания, митинги, шествия, пикеты и демонстрации прекращаются по требованию представителя местного исполнительного органа города,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случае отказа от выполнения законных требований представителя местного исполнительного органа города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