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ff6a" w14:textId="ee2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Жиеналинского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244. Зарегистрировано Департаментом юстиции Восточно-Казахстанской области 28 марта 2016 года № 4443.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Жиеналинского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Жиеналинского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Жиеналинского сельского округа города Семей Восточно – Казахстанской области" является государственным органом, обеспечивающим деятельность акима Жиеналинского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Жиеналинского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Жиеналинского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Жиеналинского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Жиеналинского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Жиеналинского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Жиеналинского сельского округа города Семей Восточно – Казахстанской области": индекс 071424, Восточно – Казахстанская область, город Семей, с.Букенчи.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Жиеналинского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Жиеналинского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Жиеналинского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Жиеналинского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Жиеналинского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Жиеналинского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Жиеналинского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Жиеналинского сельского округа города Семей Восточно – Казахстанской области" является обеспечение деятельности акима Жиеналинского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Жиеналинского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Жиеналинского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Жиеналинского сельского округа представление и защита интересов акима Жиеналинского сельского округа и государственного учреждения "Аппарат акима Жиеналинского сельского округа города Семей Восточно – Казахстанской области" в судах, рассмотрение актов прокурорского реагирования, внесенных на имя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Жиеналинского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Жиеналинского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Жиеналинского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Жиеналинского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Жиеналинского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Жиеналинского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Жиеналинского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учреждения "Аппарат акима Жиеналинского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Жиеналинского сельского округа города Семей Восточно – Казахстанской области" возглавляет аким Жиеналинского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Жиеналинского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Жиеналинского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Жиеналинского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Жиеналинского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Жиеналинского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Жиеналинского сельского округа и государственным учреждением "Аппарат акима Жиеналинского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Жиеналинского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Жиеналинского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Жиеналинского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Жиеналинского сельского округа и государственное учреждение "Аппарат акима Жиеналинского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Жиеналинского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Жиеналинского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Жиеналинского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