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c62e" w14:textId="f96c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Иртышского сельского округа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241. Зарегистрировано Департаментом юстиции Восточно-Казахстанской области 28 марта 2016 года № 4437.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стстьей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Иртышского сельского округа города Семей Восточно –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Иртышского сельского округа города Семей Восточно – 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Иртышского сельского округа города Семей Восточно – Казахстанской области" является государственным органом, обеспечивающим деятельность акима Иртышского сельского округа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Иртышского сельского округа города Семей Восточно – 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Иртышского сельского округа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Иртышского сельского округа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Иртышского сельского округа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штатная численность государственного учреждения "Аппарат акима Иртышского сельского округа города Семей Восточно – Казахстанской области" утверждаются постановлением акимата города, финансируемые из местного бюджета, в пределах лимита штатной численности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Местонахождение государственного учреждения "Аппарат акима Иртышского сельского округа города Семей Восточно – Казахстанской области": индекс 071420, Восточно – Казахстанская область, город Семей, с.Мукур.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Иртышского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Учредителем государственного учреждения "Аппарат акима Иртышского сельского округа города Семей Восточно – Казахстанской области" является государство в лице акимата города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Иртышского сельского округа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Иртышского сельского округа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Иртышского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Иртышского сельского округа города Семей Восточно – Казахстанской области"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Иртышского сельского округа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Иртышского сельского округа города Семей Восточно – Казахстанской области" является обеспечение деятельности акима Иртышского сельского округа в плане информационно–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Иртышского сельского округа в разработке программ и планов социально – экономического развития села, бюджета села,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Жиеналинского сельского округа,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Иртышского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Иртышского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Иртышского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Иртышского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госсударственным учреждением "Аппарат акима города Семей Восточно – Казахстанской области", акиматом и его структурными подразделениями, Семейским городским маслихатом,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Иртышского сельского округа представление и защита интересов акима Иртышского сельского округа и государственного учреждения "Аппарат акима Иртышского сельского округа города Семей Восточно – Казахстанской области" в судах, рассмотрение актов прокурорского реагирования, внесенных на имя акима Иртышского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Иртышского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Иртышского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"О государственной службе";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Иртышского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участие в реализации программ борьбы с преступностью, коррупцией, наркоманией,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Иртышского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учреждение "Аппарат акима Иртышского сельского округа города Семей Восточно – Казахстанской области"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государственного учреждения "Аппарат акима Иртышского сельского округа города Семей Восточно – Казахстанской области" получать письменные и устные объяснения соответствующих должностных лиц, входящих в компетенцию акима Иртышского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соответствующий контроль за исполнительской и трудовой дисциплиной в государственном учреждении "Аппарат акима Иртышского сельского округа города Семей Восточно – Казахстанской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Иртышского сельского округа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госсударственным учреждением "Аппарат акима города Семей" и государственным учреждением "Аппарат маслихата города Семей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деятельность государственного учреждения "Аппарат акима Иртышского сельского округа города Семей Восточно – Казахстанской области" должна быть направлена на выполнение функций, заложенных настоящим Положением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Иртышского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Иртышского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учреждения "Аппарат акима Иртышского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Иртышского сельского округа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Иртышского сельского округа города Семей Восточно – Казахстанской области" возглавляет аким Иртышского сельского округа,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Иртышского сельского округа организует и руководит работой аппарата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Иртышского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Иртышского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Иртышского сельского округа города Семей Восточно – Казахстанской области"в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имуществом и денежными средствами государственного учреждения "Аппарат акима Иртышского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Иртышского сельского округа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своих полномочий несет персональную ответственность за обеспечение исполнения требований Закона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свою деятельность в соответствии со статьями 35, 37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сотрудников государственного учреждения "Аппарат акима Иртышского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Иртышского сельского округа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Иртышского сельского округа и государственным учреждением "Аппарат акима Иртышского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Иртышского сельского округа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"Аппарат акима Иртышского сельского округа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Иртышского сельского округа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Иртышского сельского округа и государственное учреждение "Аппарат акима Иртышского сельского округа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Иртышского сельского округа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"Аппарат акима Иртышского сельского округа города Семей Восточно – 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"Аппарат акима Иртышского сельского округа города Семей Восточно – 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