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cb1b" w14:textId="c10c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Приречного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235. Зарегистрировано Департаментом юстиции Восточно-Казахстанской области 28 марта 2016 года № 4436.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Приречного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Приречного сельского округа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Приречного сельского округа города Семей Восточно – Казахстанской области" является государственным органом, обеспечивающим деятельность акима Приречного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Приречного сельского округа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Приречного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Приречного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Приречного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Приречного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Местонахождение государственного учреждения "Аппарат акима Приречного сельского округа города Семей Восточно – Казахстанской области": индекс </w:t>
      </w:r>
      <w:r>
        <w:rPr>
          <w:rFonts w:ascii="Times New Roman"/>
          <w:b/>
          <w:i w:val="false"/>
          <w:color w:val="000000"/>
          <w:sz w:val="28"/>
        </w:rPr>
        <w:t>071423</w:t>
      </w:r>
      <w:r>
        <w:rPr>
          <w:rFonts w:ascii="Times New Roman"/>
          <w:b w:val="false"/>
          <w:i w:val="false"/>
          <w:color w:val="000000"/>
          <w:sz w:val="28"/>
        </w:rPr>
        <w:t>, Восточно – Казахстанская область, город Семей, с. Приречное.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Приречного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Учредителем государственного учреждение "Аппарат акима Приречного сельского округа города Семей Восточно – Казахстанской области" является государство в лице акимата города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Приречного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Приречного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Приречного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Приречного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Приречного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Приречного сельского округа города Семей Восточно – Казахстанской области" является обеспечение деятельности акима Приречного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Приречного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Приречного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Приречного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Приречного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Приречного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Приречного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госсударственным учреждением "Аппарат акима города Семей Восточно – Казахстанской области",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Приречного сельского округа представление и защита интересов акима Приречного сельского округа и государственного учреждения "Аппарат акима Приречного сельского округа города Семей Восточно – Казахстанской области" в судах, рассмотрение актов прокурорского реагирования, внесенных на имя акима Приречного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Приречного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Приречного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Приречном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Приречного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Приречного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Приречного сельского округа получать письменные и устные объяснения соответствующих должностных лиц, входящих в компетенцию акима Приречного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аппарате акима Приречного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Приречного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государственным учреждением "Аппарат акима города Семей Восточно – Казахстанской области" и государственным учреждением "Аппарат маслихата города Семей Восточно – 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Приречного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Приречного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Приречного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учреждениея "Аппарат акима Приречного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Приречного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Приречного сельского округа города Семей Восточно – Казахстанской области" возглавляет аким Приречного сельского округа,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Приречного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Приречного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Приречного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Приречного 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Приречного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Приречного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Приречного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Приречного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Приречного сельского округа и государственным учреждением "Аппарат акима Приречного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Приречного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Приречного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Приречного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Приречного сельского округа и государственное учреждение "Аппарат акима Приречного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Приречного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Приречного сельского округа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Приречного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