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34b2" w14:textId="a003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Шульбинск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240. Зарегистрировано Департаментом юстиции Восточно-Казахстанской области 28 марта 2016 года № 4431.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Шульбинск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Положениео государственном учреждении "Аппарат акима поселка Шульбинск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Шульбинск города Семей Восточно – Казахстанской области" является государственным органом, обеспечивающим деятельность акима поселка Шульбинск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поселка Шульбинск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поселка Шульбинск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Шульбинск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Шульбинск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поселка Шульбинск города Семей Восточно – Казахстанской области" утверждаются постановлением государственного учреждения "Аппарат акима города Семей Восточно – Казахстанской области", финансируемые из местного бюджета, в пределах лимита штатной численности,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поселка Шульбинск города Семей Восточно – Казахстанской области": индекс 071425, Восточно – Казахстанская область, город Семей, пос. Шульбинск.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поселка Шульбинск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государственного учреждения "Аппарат акима поселка Шульбинск города Семей Восточно – Казахстанской области".является государство в лице государственного учреждения "Аппарат акима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поселка Шульбинск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поселка Шульбинск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поселка Шульбинск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поселка Шульбинск города Семей Восточно – Казахстанской области" является обеспечение деятельности акима государственного учреждения "Аппарат акима поселка Шульбинск города Семей Восточно – Казахстанской области" в плане информационно 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поселка Шульбинск в разработке программ и планов социально – экономического развития поселка, бюджета поселка,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поселка,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поселка Шульбинск;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поселка Шульбинск;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государственным учреждением "Аппарат акима города Семей Восточно – Казахстанской области" и его структурными подразделениями, государственным учреждением "Аппарат маслихата города Семей Восточно – Казахстанской области",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поселка Шульбинск представление и защита интересов акима и государственного учреждения "Аппарат акима поселка Шульбинск города Семей Восточно – Казахстанской области" в судах, рассмотрение актов прокурорского реагирования, внесенных на имя акима поселка Шульбинск;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поселка Шульбинск;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поселка Шульбинск;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поселке;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аппарат акима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поселка Шульбинск получать письменные и устные объяснения соответствующих должностных лиц, входящих в компетенцию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поселка Шульбинск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поселка Шульбинск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поселка Шульбинск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поселка Шульбинск города Семей Восточно – Казахстанской области" возглавляет аким поселка Шульбинск,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поселка Шульбинск организует и руководит работой государственного учреждения "Аппарат акима поселка Шульбинск города Семей Восточно – Казахстанской области"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поселка Шульбинск города Семей Восточно – Казахстанской области" 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поселка Шульбинск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назначает на должность и освобождает от должности сотрудников государственного учреждения "Аппарат акима поселка Шульбинск города Семей Восточно – 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поселка Шульбинск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поселка и государственным учреждением "Аппарат акима поселка Шульбинск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поселка Шульбинск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поселка Шульбинск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поселка Шульбинск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поселка Шульбинск и государственное учреждение "Аппарат акима поселка Шульбинск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поселка Шульбинск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 "Аппарат акима поселка Шульбинск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поселка Шульбинск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